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إذاعة مدرسية عن النجاح والعزيمة</w:t>
      </w:r>
    </w:p>
    <w:p/>
    <w:p>
      <w:r>
        <w:t>بسم الله الرحمن الرحيم</w:t>
      </w:r>
    </w:p>
    <w:p>
      <w:r>
        <w:t>السلام عليكم ورحمة الله وبركاته</w:t>
      </w:r>
    </w:p>
    <w:p>
      <w:r>
        <w:t>أسعد الله صباحكم بكل خير</w:t>
      </w:r>
    </w:p>
    <w:p/>
    <w:p>
      <w:r>
        <w:t>نلتقي بكم اليوم نحن طالبات الصف الأول الابتدائي، اليوم (…… / …… / ……)</w:t>
      </w:r>
    </w:p>
    <w:p>
      <w:r>
        <w:t>الموافق (…… / …… / ……)، في إذاعتنا المدرسية لنبدأ يومنا بذكر الله،</w:t>
      </w:r>
    </w:p>
    <w:p>
      <w:r>
        <w:t>ونتعلم معًا أدبًا نحبّه، وعلمًا ينفعنا، ونتحدث عن قيمة النجاح والعزيمة،</w:t>
      </w:r>
    </w:p>
    <w:p>
      <w:r>
        <w:t>فأهلًا بيومٍ جديد مليء بالنشاط والطموح.</w:t>
      </w:r>
    </w:p>
    <w:p/>
    <w:p>
      <w:r>
        <w:t>خير ما نبدأ به يومنا كلام الله تعالى،</w:t>
      </w:r>
    </w:p>
    <w:p>
      <w:r>
        <w:t>تتلوه عليكم الطالبة: (………………………………)</w:t>
      </w:r>
    </w:p>
    <w:p/>
    <w:p>
      <w:r>
        <w:t>والآن مع حديث شريف،</w:t>
      </w:r>
    </w:p>
    <w:p>
      <w:r>
        <w:t>تقدمه الطالبة: (………………………………)</w:t>
      </w:r>
    </w:p>
    <w:p>
      <w:r>
        <w:t>قال رسول الله ﷺ:</w:t>
      </w:r>
    </w:p>
    <w:p>
      <w:r>
        <w:t>«إِنَّ اللَّهَ يُحِبُّ إِذَا عَمِلَ أَحَدُكُمْ عَمَلًا أَنْ يُتْقِنَهُ».</w:t>
      </w:r>
    </w:p>
    <w:p/>
    <w:p>
      <w:r>
        <w:t>والآن مع فقرة نصائح عن النجاح والعزيمة،</w:t>
      </w:r>
    </w:p>
    <w:p>
      <w:r>
        <w:t>تقدمها الطالبة: (………………………………)</w:t>
      </w:r>
    </w:p>
    <w:p>
      <w:r>
        <w:t>- احرصي على تحديد أهدافك.</w:t>
      </w:r>
    </w:p>
    <w:p>
      <w:r>
        <w:t>- لا تستسلمي أمام الصعوبات.</w:t>
      </w:r>
    </w:p>
    <w:p>
      <w:r>
        <w:t>- اجتهدي في دراستك يوميًا.</w:t>
      </w:r>
    </w:p>
    <w:p/>
    <w:p>
      <w:r>
        <w:t>والآن مع فقرة هل تعلمين،</w:t>
      </w:r>
    </w:p>
    <w:p>
      <w:r>
        <w:t>تقدمها الطالبة: (………………………………)</w:t>
      </w:r>
    </w:p>
    <w:p>
      <w:r>
        <w:t>- النجاح يحتاج إلى صبر.</w:t>
      </w:r>
    </w:p>
    <w:p>
      <w:r>
        <w:t>- العزيمة طريق التفوق.</w:t>
      </w:r>
    </w:p>
    <w:p>
      <w:r>
        <w:t>- تنظيم الوقت يساعد على النجاح.</w:t>
      </w:r>
    </w:p>
    <w:p/>
    <w:p>
      <w:r>
        <w:t>والآن مع نشيد عن النجاح والعزيمة،</w:t>
      </w:r>
    </w:p>
    <w:p>
      <w:r>
        <w:t>تقدمه الطالبة: (………………………………)</w:t>
      </w:r>
    </w:p>
    <w:p/>
    <w:p>
      <w:r>
        <w:t>النجاح هدفنا في كل يوم</w:t>
      </w:r>
    </w:p>
    <w:p>
      <w:r>
        <w:t>بالعلم نعلو ونحقق الحلم</w:t>
      </w:r>
    </w:p>
    <w:p/>
    <w:p>
      <w:r>
        <w:t>وفي الختام،</w:t>
      </w:r>
    </w:p>
    <w:p>
      <w:r>
        <w:t>نشكركم على حسن الاستماع، ونتمنى لكنّ يومًا مليئًا بالنجاح.</w:t>
      </w:r>
    </w:p>
    <w:p>
      <w:r>
        <w:t>والسلام عليكم ورحمة الله وبركاته.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