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10DD" w14:textId="77777777" w:rsidR="00B377FF" w:rsidRPr="00802295" w:rsidRDefault="005A670F" w:rsidP="00802295">
      <w:pPr>
        <w:pStyle w:val="aff2"/>
        <w:jc w:val="center"/>
      </w:pPr>
      <w:r w:rsidRPr="00802295">
        <w:rPr>
          <w:rFonts w:eastAsia="Arial" w:cs="Arial"/>
          <w:color w:val="0066CC"/>
          <w:sz w:val="56"/>
        </w:rPr>
        <w:t>برنامج</w:t>
      </w:r>
      <w:r w:rsidRPr="00802295">
        <w:rPr>
          <w:rFonts w:eastAsia="Arial" w:cs="Arial"/>
          <w:color w:val="0066CC"/>
          <w:sz w:val="56"/>
        </w:rPr>
        <w:t xml:space="preserve"> </w:t>
      </w:r>
      <w:r w:rsidRPr="00802295">
        <w:rPr>
          <w:rFonts w:eastAsia="Arial" w:cs="Arial"/>
          <w:color w:val="0066CC"/>
          <w:sz w:val="56"/>
        </w:rPr>
        <w:t>متكامل</w:t>
      </w:r>
      <w:r w:rsidRPr="00802295">
        <w:rPr>
          <w:rFonts w:eastAsia="Arial" w:cs="Arial"/>
          <w:color w:val="0066CC"/>
          <w:sz w:val="56"/>
        </w:rPr>
        <w:t xml:space="preserve"> </w:t>
      </w:r>
      <w:r w:rsidRPr="00802295">
        <w:rPr>
          <w:rFonts w:eastAsia="Arial" w:cs="Arial"/>
          <w:color w:val="0066CC"/>
          <w:sz w:val="56"/>
        </w:rPr>
        <w:t>عن</w:t>
      </w:r>
      <w:r w:rsidRPr="00802295">
        <w:rPr>
          <w:rFonts w:eastAsia="Arial" w:cs="Arial"/>
          <w:color w:val="0066CC"/>
          <w:sz w:val="56"/>
        </w:rPr>
        <w:t xml:space="preserve"> </w:t>
      </w:r>
      <w:r w:rsidRPr="00802295">
        <w:rPr>
          <w:rFonts w:eastAsia="Arial" w:cs="Arial"/>
          <w:color w:val="0066CC"/>
          <w:sz w:val="56"/>
        </w:rPr>
        <w:t>قيمة</w:t>
      </w:r>
      <w:r w:rsidRPr="00802295">
        <w:rPr>
          <w:rFonts w:eastAsia="Arial" w:cs="Arial"/>
          <w:color w:val="0066CC"/>
          <w:sz w:val="56"/>
        </w:rPr>
        <w:t xml:space="preserve"> </w:t>
      </w:r>
      <w:r w:rsidRPr="00802295">
        <w:rPr>
          <w:rFonts w:eastAsia="Arial" w:cs="Arial"/>
          <w:color w:val="0066CC"/>
          <w:sz w:val="56"/>
        </w:rPr>
        <w:t>الأمانة</w:t>
      </w:r>
    </w:p>
    <w:p w14:paraId="0DD8B2C6" w14:textId="77777777" w:rsidR="00B377FF" w:rsidRPr="00802295" w:rsidRDefault="005A670F" w:rsidP="00802295">
      <w:pPr>
        <w:jc w:val="center"/>
        <w:rPr>
          <w:b/>
        </w:rPr>
      </w:pPr>
      <w:r w:rsidRPr="00802295">
        <w:rPr>
          <w:rFonts w:ascii="Arial" w:eastAsia="Arial" w:hAnsi="Arial" w:cs="Arial"/>
          <w:b/>
          <w:sz w:val="32"/>
        </w:rPr>
        <w:t>🌟</w:t>
      </w:r>
      <w:r w:rsidRPr="00802295">
        <w:rPr>
          <w:rFonts w:ascii="Arial" w:eastAsia="Arial" w:hAnsi="Arial" w:cs="Arial"/>
          <w:b/>
          <w:sz w:val="32"/>
        </w:rPr>
        <w:t xml:space="preserve"> "</w:t>
      </w:r>
      <w:r w:rsidRPr="00802295">
        <w:rPr>
          <w:rFonts w:ascii="Arial" w:eastAsia="Arial" w:hAnsi="Arial" w:cs="Arial"/>
          <w:b/>
          <w:sz w:val="32"/>
        </w:rPr>
        <w:t>بالأمانة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نسمو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وبالصدق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نرتقي</w:t>
      </w:r>
      <w:r w:rsidRPr="00802295">
        <w:rPr>
          <w:rFonts w:ascii="Arial" w:eastAsia="Arial" w:hAnsi="Arial" w:cs="Arial"/>
          <w:b/>
          <w:sz w:val="32"/>
        </w:rPr>
        <w:t xml:space="preserve">" </w:t>
      </w:r>
      <w:r w:rsidRPr="00802295">
        <w:rPr>
          <w:rFonts w:ascii="Arial" w:eastAsia="Arial" w:hAnsi="Arial" w:cs="Arial"/>
          <w:b/>
          <w:sz w:val="32"/>
        </w:rPr>
        <w:t>🌟</w:t>
      </w:r>
    </w:p>
    <w:p w14:paraId="4D4F0A28" w14:textId="77777777" w:rsidR="00B377FF" w:rsidRPr="00802295" w:rsidRDefault="00B377FF" w:rsidP="00802295">
      <w:pPr>
        <w:rPr>
          <w:b/>
        </w:rPr>
      </w:pPr>
    </w:p>
    <w:p w14:paraId="6C458229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24"/>
        </w:rPr>
        <w:t>المكان</w:t>
      </w:r>
      <w:r w:rsidRPr="00802295">
        <w:rPr>
          <w:rFonts w:ascii="Arial" w:eastAsia="Arial" w:hAnsi="Arial" w:cs="Arial"/>
          <w:b/>
          <w:sz w:val="24"/>
        </w:rPr>
        <w:t xml:space="preserve">: ....................................   |   </w:t>
      </w:r>
      <w:r w:rsidRPr="00802295">
        <w:rPr>
          <w:rFonts w:ascii="Arial" w:eastAsia="Arial" w:hAnsi="Arial" w:cs="Arial"/>
          <w:b/>
          <w:sz w:val="24"/>
        </w:rPr>
        <w:t>التاريخ</w:t>
      </w:r>
      <w:r w:rsidRPr="00802295">
        <w:rPr>
          <w:rFonts w:ascii="Arial" w:eastAsia="Arial" w:hAnsi="Arial" w:cs="Arial"/>
          <w:b/>
          <w:sz w:val="24"/>
        </w:rPr>
        <w:t xml:space="preserve">: ..............................   |   </w:t>
      </w:r>
      <w:r w:rsidRPr="00802295">
        <w:rPr>
          <w:rFonts w:ascii="Arial" w:eastAsia="Arial" w:hAnsi="Arial" w:cs="Arial"/>
          <w:b/>
          <w:sz w:val="24"/>
        </w:rPr>
        <w:t>الفئة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المستهدفة</w:t>
      </w:r>
      <w:r w:rsidRPr="00802295">
        <w:rPr>
          <w:rFonts w:ascii="Arial" w:eastAsia="Arial" w:hAnsi="Arial" w:cs="Arial"/>
          <w:b/>
          <w:sz w:val="24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الصفوف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الابتدائية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والمتوسطة</w:t>
      </w:r>
    </w:p>
    <w:p w14:paraId="419F52BC" w14:textId="77777777" w:rsidR="00B377FF" w:rsidRPr="00802295" w:rsidRDefault="00B377FF" w:rsidP="00802295">
      <w:pPr>
        <w:rPr>
          <w:b/>
        </w:rPr>
      </w:pPr>
    </w:p>
    <w:p w14:paraId="1835C918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color w:val="006600"/>
          <w:sz w:val="36"/>
        </w:rPr>
        <w:t>🎯</w:t>
      </w:r>
      <w:r w:rsidRPr="00802295">
        <w:rPr>
          <w:rFonts w:ascii="Arial" w:eastAsia="Arial" w:hAnsi="Arial" w:cs="Arial"/>
          <w:b/>
          <w:color w:val="006600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006600"/>
          <w:sz w:val="36"/>
        </w:rPr>
        <w:t>الأهداف</w:t>
      </w:r>
      <w:r w:rsidRPr="00802295">
        <w:rPr>
          <w:rFonts w:ascii="Arial" w:eastAsia="Arial" w:hAnsi="Arial" w:cs="Arial"/>
          <w:b/>
          <w:color w:val="006600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006600"/>
          <w:sz w:val="36"/>
        </w:rPr>
        <w:t>العامة</w:t>
      </w:r>
    </w:p>
    <w:p w14:paraId="62706C8B" w14:textId="77777777" w:rsidR="00B377FF" w:rsidRPr="00802295" w:rsidRDefault="00B377FF" w:rsidP="00802295">
      <w:pPr>
        <w:jc w:val="right"/>
        <w:rPr>
          <w:b/>
        </w:rPr>
      </w:pPr>
    </w:p>
    <w:p w14:paraId="0E00EDA3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أن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تتعرف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الطالبات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على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معنى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وأهميتها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الإسلام</w:t>
      </w:r>
      <w:r w:rsidRPr="00802295">
        <w:rPr>
          <w:rFonts w:ascii="Arial" w:hAnsi="Arial"/>
          <w:b/>
          <w:sz w:val="24"/>
        </w:rPr>
        <w:t>.</w:t>
      </w:r>
    </w:p>
    <w:p w14:paraId="54A93139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أن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تميّز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الطالبة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بين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صور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المختلفة</w:t>
      </w:r>
      <w:r w:rsidRPr="00802295">
        <w:rPr>
          <w:rFonts w:ascii="Arial" w:hAnsi="Arial"/>
          <w:b/>
          <w:sz w:val="24"/>
        </w:rPr>
        <w:t xml:space="preserve"> (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القول،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العمل،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حفظ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الأسرار،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أداء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الواجب</w:t>
      </w:r>
      <w:r w:rsidRPr="00802295">
        <w:rPr>
          <w:rFonts w:ascii="Arial" w:hAnsi="Arial"/>
          <w:b/>
          <w:sz w:val="24"/>
        </w:rPr>
        <w:t>).</w:t>
      </w:r>
    </w:p>
    <w:p w14:paraId="79D23B95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أن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تطبّق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الطالبة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تعاملاتها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داخل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المدرسة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وخارجها</w:t>
      </w:r>
      <w:r w:rsidRPr="00802295">
        <w:rPr>
          <w:rFonts w:ascii="Arial" w:hAnsi="Arial"/>
          <w:b/>
          <w:sz w:val="24"/>
        </w:rPr>
        <w:t>.</w:t>
      </w:r>
    </w:p>
    <w:p w14:paraId="1144C834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أن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تربط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الطالبة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قيمة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بالوطن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والمواطنة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الصالحة</w:t>
      </w:r>
      <w:r w:rsidRPr="00802295">
        <w:rPr>
          <w:rFonts w:ascii="Arial" w:hAnsi="Arial"/>
          <w:b/>
          <w:sz w:val="24"/>
        </w:rPr>
        <w:t>.</w:t>
      </w:r>
    </w:p>
    <w:p w14:paraId="16C13D26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أن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تعبّر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الطالبة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عن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مفهوم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بأساليب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فنية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وإبداعية</w:t>
      </w:r>
      <w:r w:rsidRPr="00802295">
        <w:rPr>
          <w:rFonts w:ascii="Arial" w:hAnsi="Arial"/>
          <w:b/>
          <w:sz w:val="24"/>
        </w:rPr>
        <w:t>.</w:t>
      </w:r>
    </w:p>
    <w:p w14:paraId="0E538E82" w14:textId="77777777" w:rsidR="00B377FF" w:rsidRPr="00802295" w:rsidRDefault="00B377FF" w:rsidP="00802295">
      <w:pPr>
        <w:rPr>
          <w:b/>
        </w:rPr>
      </w:pPr>
    </w:p>
    <w:p w14:paraId="368ED171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color w:val="990000"/>
          <w:sz w:val="36"/>
        </w:rPr>
        <w:t>📅</w:t>
      </w:r>
      <w:r w:rsidRPr="00802295">
        <w:rPr>
          <w:rFonts w:ascii="Arial" w:eastAsia="Arial" w:hAnsi="Arial" w:cs="Arial"/>
          <w:b/>
          <w:color w:val="990000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990000"/>
          <w:sz w:val="36"/>
        </w:rPr>
        <w:t>خطة</w:t>
      </w:r>
      <w:r w:rsidRPr="00802295">
        <w:rPr>
          <w:rFonts w:ascii="Arial" w:eastAsia="Arial" w:hAnsi="Arial" w:cs="Arial"/>
          <w:b/>
          <w:color w:val="990000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990000"/>
          <w:sz w:val="36"/>
        </w:rPr>
        <w:t>التنفيذ</w:t>
      </w:r>
      <w:r w:rsidRPr="00802295">
        <w:rPr>
          <w:rFonts w:ascii="Arial" w:eastAsia="Arial" w:hAnsi="Arial" w:cs="Arial"/>
          <w:b/>
          <w:color w:val="990000"/>
          <w:sz w:val="36"/>
        </w:rPr>
        <w:t xml:space="preserve"> (</w:t>
      </w:r>
      <w:r w:rsidRPr="00802295">
        <w:rPr>
          <w:rFonts w:ascii="Arial" w:eastAsia="Arial" w:hAnsi="Arial" w:cs="Arial"/>
          <w:b/>
          <w:color w:val="990000"/>
          <w:sz w:val="36"/>
        </w:rPr>
        <w:t>لمدة</w:t>
      </w:r>
      <w:r w:rsidRPr="00802295">
        <w:rPr>
          <w:rFonts w:ascii="Arial" w:eastAsia="Arial" w:hAnsi="Arial" w:cs="Arial"/>
          <w:b/>
          <w:color w:val="990000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990000"/>
          <w:sz w:val="36"/>
        </w:rPr>
        <w:t>أسبوع</w:t>
      </w:r>
      <w:r w:rsidRPr="00802295">
        <w:rPr>
          <w:rFonts w:ascii="Arial" w:eastAsia="Arial" w:hAnsi="Arial" w:cs="Arial"/>
          <w:b/>
          <w:color w:val="990000"/>
          <w:sz w:val="36"/>
        </w:rPr>
        <w:t>)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63D4" w:rsidRPr="00802295" w14:paraId="53565661" w14:textId="24AA860D" w:rsidTr="00947F62">
        <w:trPr>
          <w:jc w:val="right"/>
        </w:trPr>
        <w:tc>
          <w:tcPr>
            <w:tcW w:w="2880" w:type="dxa"/>
          </w:tcPr>
          <w:p w14:paraId="31ACF596" w14:textId="77777777" w:rsidR="004663D4" w:rsidRPr="00802295" w:rsidRDefault="004663D4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التفاصيل</w:t>
            </w:r>
          </w:p>
        </w:tc>
        <w:tc>
          <w:tcPr>
            <w:tcW w:w="2880" w:type="dxa"/>
          </w:tcPr>
          <w:p w14:paraId="4153DC91" w14:textId="350AF9BD" w:rsidR="004663D4" w:rsidRPr="00802295" w:rsidRDefault="004663D4" w:rsidP="00802295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الفعالية</w:t>
            </w:r>
          </w:p>
        </w:tc>
        <w:tc>
          <w:tcPr>
            <w:tcW w:w="2880" w:type="dxa"/>
          </w:tcPr>
          <w:p w14:paraId="3CE56462" w14:textId="30D08873" w:rsidR="004663D4" w:rsidRPr="00802295" w:rsidRDefault="004663D4" w:rsidP="00802295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اليوم</w:t>
            </w:r>
          </w:p>
        </w:tc>
      </w:tr>
      <w:tr w:rsidR="004663D4" w:rsidRPr="00802295" w14:paraId="1010F343" w14:textId="42DC6465" w:rsidTr="000F5B66">
        <w:trPr>
          <w:jc w:val="right"/>
        </w:trPr>
        <w:tc>
          <w:tcPr>
            <w:tcW w:w="2880" w:type="dxa"/>
            <w:vAlign w:val="center"/>
          </w:tcPr>
          <w:p w14:paraId="68C2B119" w14:textId="77777777" w:rsidR="004663D4" w:rsidRPr="00802295" w:rsidRDefault="004663D4" w:rsidP="00802295">
            <w:pPr>
              <w:spacing w:after="120"/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تعريف بالأمانة – حديث شريف – قصة قصيرة – نشيد.</w:t>
            </w:r>
          </w:p>
        </w:tc>
        <w:tc>
          <w:tcPr>
            <w:tcW w:w="2880" w:type="dxa"/>
            <w:vAlign w:val="center"/>
          </w:tcPr>
          <w:p w14:paraId="4431D59C" w14:textId="1AE76A7F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الإذاعة الصباحية</w:t>
            </w:r>
          </w:p>
        </w:tc>
        <w:tc>
          <w:tcPr>
            <w:tcW w:w="2880" w:type="dxa"/>
            <w:vAlign w:val="center"/>
          </w:tcPr>
          <w:p w14:paraId="1C04490A" w14:textId="4B0F651D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الأحد</w:t>
            </w:r>
          </w:p>
        </w:tc>
      </w:tr>
      <w:tr w:rsidR="004663D4" w:rsidRPr="00802295" w14:paraId="79FA97EB" w14:textId="3775BA0E" w:rsidTr="000F5B66">
        <w:trPr>
          <w:jc w:val="right"/>
        </w:trPr>
        <w:tc>
          <w:tcPr>
            <w:tcW w:w="2880" w:type="dxa"/>
            <w:vAlign w:val="center"/>
          </w:tcPr>
          <w:p w14:paraId="36B5DD61" w14:textId="77777777" w:rsidR="004663D4" w:rsidRPr="00802295" w:rsidRDefault="004663D4" w:rsidP="00802295">
            <w:pPr>
              <w:spacing w:after="120"/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عرض صور ومقاطع قصيرة عن الأمانة في الحياة والعمل.</w:t>
            </w:r>
          </w:p>
        </w:tc>
        <w:tc>
          <w:tcPr>
            <w:tcW w:w="2880" w:type="dxa"/>
            <w:vAlign w:val="center"/>
          </w:tcPr>
          <w:p w14:paraId="32502645" w14:textId="3AAF29B8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ركن القيم</w:t>
            </w:r>
          </w:p>
        </w:tc>
        <w:tc>
          <w:tcPr>
            <w:tcW w:w="2880" w:type="dxa"/>
            <w:vAlign w:val="center"/>
          </w:tcPr>
          <w:p w14:paraId="3A6F84B3" w14:textId="28A6F25D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الإثنين</w:t>
            </w:r>
          </w:p>
        </w:tc>
      </w:tr>
      <w:tr w:rsidR="004663D4" w:rsidRPr="00802295" w14:paraId="74FAF2A7" w14:textId="3BA60B9F" w:rsidTr="000F5B66">
        <w:trPr>
          <w:jc w:val="right"/>
        </w:trPr>
        <w:tc>
          <w:tcPr>
            <w:tcW w:w="2880" w:type="dxa"/>
            <w:vAlign w:val="center"/>
          </w:tcPr>
          <w:p w14:paraId="5BD0D151" w14:textId="77777777" w:rsidR="004663D4" w:rsidRPr="00802295" w:rsidRDefault="004663D4" w:rsidP="00802295">
            <w:pPr>
              <w:spacing w:after="120"/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مشهد تمثيلي قصير عن الأمانة في المدرسة والمنزل.</w:t>
            </w:r>
          </w:p>
        </w:tc>
        <w:tc>
          <w:tcPr>
            <w:tcW w:w="2880" w:type="dxa"/>
            <w:vAlign w:val="center"/>
          </w:tcPr>
          <w:p w14:paraId="72E11221" w14:textId="719F7B4A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نشاط تطبيقي</w:t>
            </w:r>
          </w:p>
        </w:tc>
        <w:tc>
          <w:tcPr>
            <w:tcW w:w="2880" w:type="dxa"/>
            <w:vAlign w:val="center"/>
          </w:tcPr>
          <w:p w14:paraId="6C18A914" w14:textId="27AC91AF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الثلاثاء</w:t>
            </w:r>
          </w:p>
        </w:tc>
      </w:tr>
      <w:tr w:rsidR="004663D4" w:rsidRPr="00802295" w14:paraId="464D258A" w14:textId="196F10F4" w:rsidTr="000F5B66">
        <w:trPr>
          <w:jc w:val="right"/>
        </w:trPr>
        <w:tc>
          <w:tcPr>
            <w:tcW w:w="2880" w:type="dxa"/>
            <w:vAlign w:val="center"/>
          </w:tcPr>
          <w:p w14:paraId="5D8805A3" w14:textId="77777777" w:rsidR="004663D4" w:rsidRPr="00802295" w:rsidRDefault="004663D4" w:rsidP="00802295">
            <w:pPr>
              <w:spacing w:after="120"/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رسم أو تصميم بطاقة "طالبة أمينة".</w:t>
            </w:r>
          </w:p>
        </w:tc>
        <w:tc>
          <w:tcPr>
            <w:tcW w:w="2880" w:type="dxa"/>
            <w:vAlign w:val="center"/>
          </w:tcPr>
          <w:p w14:paraId="0084A975" w14:textId="3FD68504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ورشة فنية</w:t>
            </w:r>
          </w:p>
        </w:tc>
        <w:tc>
          <w:tcPr>
            <w:tcW w:w="2880" w:type="dxa"/>
            <w:vAlign w:val="center"/>
          </w:tcPr>
          <w:p w14:paraId="54EA0DF9" w14:textId="225DAD62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الأربعاء</w:t>
            </w:r>
          </w:p>
        </w:tc>
      </w:tr>
      <w:tr w:rsidR="004663D4" w:rsidRPr="00802295" w14:paraId="0BCA028D" w14:textId="4CBF5F8F" w:rsidTr="000F5B66">
        <w:trPr>
          <w:jc w:val="right"/>
        </w:trPr>
        <w:tc>
          <w:tcPr>
            <w:tcW w:w="2880" w:type="dxa"/>
            <w:vAlign w:val="center"/>
          </w:tcPr>
          <w:p w14:paraId="3DAC085F" w14:textId="77777777" w:rsidR="004663D4" w:rsidRPr="00802295" w:rsidRDefault="004663D4" w:rsidP="00802295">
            <w:pPr>
              <w:spacing w:after="120"/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توزيع شهادات "سفيرة الأمانة" وإعلان نتائج اللوحة التفاعلية.</w:t>
            </w:r>
          </w:p>
        </w:tc>
        <w:tc>
          <w:tcPr>
            <w:tcW w:w="2880" w:type="dxa"/>
            <w:vAlign w:val="center"/>
          </w:tcPr>
          <w:p w14:paraId="63BAB9CA" w14:textId="2647FE77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تكريم وتقييم</w:t>
            </w:r>
          </w:p>
        </w:tc>
        <w:tc>
          <w:tcPr>
            <w:tcW w:w="2880" w:type="dxa"/>
            <w:vAlign w:val="center"/>
          </w:tcPr>
          <w:p w14:paraId="64C1D0EE" w14:textId="7ED15506" w:rsidR="004663D4" w:rsidRPr="00802295" w:rsidRDefault="004663D4" w:rsidP="00802295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الخميس</w:t>
            </w:r>
          </w:p>
        </w:tc>
      </w:tr>
    </w:tbl>
    <w:p w14:paraId="5FD08D20" w14:textId="77777777" w:rsidR="00B377FF" w:rsidRPr="00802295" w:rsidRDefault="00B377FF" w:rsidP="00802295">
      <w:pPr>
        <w:rPr>
          <w:b/>
        </w:rPr>
      </w:pPr>
    </w:p>
    <w:p w14:paraId="5EC2DD6A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color w:val="660099"/>
          <w:sz w:val="36"/>
        </w:rPr>
        <w:t>🎭</w:t>
      </w:r>
      <w:r w:rsidRPr="00802295">
        <w:rPr>
          <w:rFonts w:ascii="Arial" w:eastAsia="Arial" w:hAnsi="Arial" w:cs="Arial"/>
          <w:b/>
          <w:color w:val="660099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660099"/>
          <w:sz w:val="36"/>
        </w:rPr>
        <w:t>الفقرات</w:t>
      </w:r>
      <w:r w:rsidRPr="00802295">
        <w:rPr>
          <w:rFonts w:ascii="Arial" w:eastAsia="Arial" w:hAnsi="Arial" w:cs="Arial"/>
          <w:b/>
          <w:color w:val="660099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660099"/>
          <w:sz w:val="36"/>
        </w:rPr>
        <w:t>والأنشطة</w:t>
      </w:r>
      <w:r w:rsidRPr="00802295">
        <w:rPr>
          <w:rFonts w:ascii="Arial" w:eastAsia="Arial" w:hAnsi="Arial" w:cs="Arial"/>
          <w:b/>
          <w:color w:val="660099"/>
          <w:sz w:val="36"/>
        </w:rPr>
        <w:t xml:space="preserve"> </w:t>
      </w:r>
      <w:r w:rsidRPr="00802295">
        <w:rPr>
          <w:rFonts w:ascii="Arial" w:eastAsia="Arial" w:hAnsi="Arial" w:cs="Arial"/>
          <w:b/>
          <w:color w:val="660099"/>
          <w:sz w:val="36"/>
        </w:rPr>
        <w:t>المقترحة</w:t>
      </w:r>
    </w:p>
    <w:p w14:paraId="74B50EB6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28"/>
        </w:rPr>
        <w:lastRenderedPageBreak/>
        <w:t xml:space="preserve">1) </w:t>
      </w:r>
      <w:r w:rsidRPr="00802295">
        <w:rPr>
          <w:rFonts w:ascii="Arial" w:eastAsia="Arial" w:hAnsi="Arial" w:cs="Arial"/>
          <w:b/>
          <w:sz w:val="28"/>
        </w:rPr>
        <w:t>فقرة</w:t>
      </w:r>
      <w:r w:rsidRPr="00802295">
        <w:rPr>
          <w:rFonts w:ascii="Arial" w:eastAsia="Arial" w:hAnsi="Arial" w:cs="Arial"/>
          <w:b/>
          <w:sz w:val="28"/>
        </w:rPr>
        <w:t xml:space="preserve"> </w:t>
      </w:r>
      <w:r w:rsidRPr="00802295">
        <w:rPr>
          <w:rFonts w:ascii="Arial" w:eastAsia="Arial" w:hAnsi="Arial" w:cs="Arial"/>
          <w:b/>
          <w:sz w:val="28"/>
        </w:rPr>
        <w:t>الحديث</w:t>
      </w:r>
      <w:r w:rsidRPr="00802295">
        <w:rPr>
          <w:rFonts w:ascii="Arial" w:eastAsia="Arial" w:hAnsi="Arial" w:cs="Arial"/>
          <w:b/>
          <w:sz w:val="28"/>
        </w:rPr>
        <w:t xml:space="preserve"> </w:t>
      </w:r>
      <w:r w:rsidRPr="00802295">
        <w:rPr>
          <w:rFonts w:ascii="Arial" w:eastAsia="Arial" w:hAnsi="Arial" w:cs="Arial"/>
          <w:b/>
          <w:sz w:val="28"/>
        </w:rPr>
        <w:t>الشريف</w:t>
      </w:r>
      <w:r w:rsidRPr="00802295">
        <w:rPr>
          <w:rFonts w:ascii="Arial" w:eastAsia="Arial" w:hAnsi="Arial" w:cs="Arial"/>
          <w:b/>
          <w:sz w:val="28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قال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ﷺ</w:t>
      </w:r>
      <w:r w:rsidRPr="00802295">
        <w:rPr>
          <w:rFonts w:ascii="Arial" w:eastAsia="Arial" w:hAnsi="Arial" w:cs="Arial"/>
          <w:b/>
          <w:sz w:val="24"/>
        </w:rPr>
        <w:t>: "</w:t>
      </w:r>
      <w:r w:rsidRPr="00802295">
        <w:rPr>
          <w:rFonts w:ascii="Arial" w:eastAsia="Arial" w:hAnsi="Arial" w:cs="Arial"/>
          <w:b/>
          <w:sz w:val="24"/>
        </w:rPr>
        <w:t>آية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المنافق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ثلاث</w:t>
      </w:r>
      <w:r w:rsidRPr="00802295">
        <w:rPr>
          <w:rFonts w:ascii="Arial" w:eastAsia="Arial" w:hAnsi="Arial" w:cs="Arial"/>
          <w:b/>
          <w:sz w:val="24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إذا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حدّث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كذب،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وإذا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وعد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أخلف،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وإذا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اؤتمن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خان</w:t>
      </w:r>
      <w:r w:rsidRPr="00802295">
        <w:rPr>
          <w:rFonts w:ascii="Arial" w:eastAsia="Arial" w:hAnsi="Arial" w:cs="Arial"/>
          <w:b/>
          <w:sz w:val="24"/>
        </w:rPr>
        <w:t>". (</w:t>
      </w:r>
      <w:r w:rsidRPr="00802295">
        <w:rPr>
          <w:rFonts w:ascii="Arial" w:eastAsia="Arial" w:hAnsi="Arial" w:cs="Arial"/>
          <w:b/>
          <w:sz w:val="24"/>
        </w:rPr>
        <w:t>رواه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البخاري</w:t>
      </w:r>
      <w:r w:rsidRPr="00802295">
        <w:rPr>
          <w:rFonts w:ascii="Arial" w:eastAsia="Arial" w:hAnsi="Arial" w:cs="Arial"/>
          <w:b/>
          <w:sz w:val="24"/>
        </w:rPr>
        <w:t>)</w:t>
      </w:r>
    </w:p>
    <w:p w14:paraId="610248D6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28"/>
        </w:rPr>
        <w:t xml:space="preserve">2) </w:t>
      </w:r>
      <w:r w:rsidRPr="00802295">
        <w:rPr>
          <w:rFonts w:ascii="Arial" w:eastAsia="Arial" w:hAnsi="Arial" w:cs="Arial"/>
          <w:b/>
          <w:sz w:val="28"/>
        </w:rPr>
        <w:t>قصة</w:t>
      </w:r>
      <w:r w:rsidRPr="00802295">
        <w:rPr>
          <w:rFonts w:ascii="Arial" w:eastAsia="Arial" w:hAnsi="Arial" w:cs="Arial"/>
          <w:b/>
          <w:sz w:val="28"/>
        </w:rPr>
        <w:t xml:space="preserve"> </w:t>
      </w:r>
      <w:r w:rsidRPr="00802295">
        <w:rPr>
          <w:rFonts w:ascii="Arial" w:eastAsia="Arial" w:hAnsi="Arial" w:cs="Arial"/>
          <w:b/>
          <w:sz w:val="28"/>
        </w:rPr>
        <w:t>قصيرة</w:t>
      </w:r>
      <w:r w:rsidRPr="00802295">
        <w:rPr>
          <w:rFonts w:ascii="Arial" w:eastAsia="Arial" w:hAnsi="Arial" w:cs="Arial"/>
          <w:b/>
          <w:sz w:val="28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قصة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الطالبة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التي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أعادت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محفظة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نقود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وجدتها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في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المدرسة،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فنالت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احترام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الجميع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ومكافأة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المعلمة</w:t>
      </w:r>
      <w:r w:rsidRPr="00802295">
        <w:rPr>
          <w:rFonts w:ascii="Arial" w:eastAsia="Arial" w:hAnsi="Arial" w:cs="Arial"/>
          <w:b/>
          <w:sz w:val="24"/>
        </w:rPr>
        <w:t>.</w:t>
      </w:r>
    </w:p>
    <w:p w14:paraId="2FB12929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28"/>
        </w:rPr>
        <w:t xml:space="preserve">3) </w:t>
      </w:r>
      <w:r w:rsidRPr="00802295">
        <w:rPr>
          <w:rFonts w:ascii="Arial" w:eastAsia="Arial" w:hAnsi="Arial" w:cs="Arial"/>
          <w:b/>
          <w:sz w:val="28"/>
        </w:rPr>
        <w:t>ربط</w:t>
      </w:r>
      <w:r w:rsidRPr="00802295">
        <w:rPr>
          <w:rFonts w:ascii="Arial" w:eastAsia="Arial" w:hAnsi="Arial" w:cs="Arial"/>
          <w:b/>
          <w:sz w:val="28"/>
        </w:rPr>
        <w:t xml:space="preserve"> </w:t>
      </w:r>
      <w:r w:rsidRPr="00802295">
        <w:rPr>
          <w:rFonts w:ascii="Arial" w:eastAsia="Arial" w:hAnsi="Arial" w:cs="Arial"/>
          <w:b/>
          <w:sz w:val="28"/>
        </w:rPr>
        <w:t>بالوطن</w:t>
      </w:r>
      <w:r w:rsidRPr="00802295">
        <w:rPr>
          <w:rFonts w:ascii="Arial" w:eastAsia="Arial" w:hAnsi="Arial" w:cs="Arial"/>
          <w:b/>
          <w:sz w:val="28"/>
        </w:rPr>
        <w:t xml:space="preserve"> </w:t>
      </w:r>
      <w:r w:rsidRPr="00802295">
        <w:rPr>
          <w:rFonts w:ascii="Arial" w:eastAsia="Arial" w:hAnsi="Arial" w:cs="Arial"/>
          <w:b/>
          <w:sz w:val="28"/>
        </w:rPr>
        <w:t>🇸🇦</w:t>
      </w:r>
      <w:r w:rsidRPr="00802295">
        <w:rPr>
          <w:rFonts w:ascii="Arial" w:eastAsia="Arial" w:hAnsi="Arial" w:cs="Arial"/>
          <w:b/>
          <w:sz w:val="28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الأمانة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من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صفات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المواطن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الصالح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الذي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يحافظ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على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الممتلكات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العامة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ويؤدي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عمله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بإخلاص</w:t>
      </w:r>
      <w:r w:rsidRPr="00802295">
        <w:rPr>
          <w:rFonts w:ascii="Arial" w:eastAsia="Arial" w:hAnsi="Arial" w:cs="Arial"/>
          <w:b/>
          <w:sz w:val="24"/>
        </w:rPr>
        <w:t xml:space="preserve">. </w:t>
      </w:r>
      <w:r w:rsidRPr="00802295">
        <w:rPr>
          <w:rFonts w:ascii="Arial" w:eastAsia="Arial" w:hAnsi="Arial" w:cs="Arial"/>
          <w:b/>
          <w:sz w:val="24"/>
        </w:rPr>
        <w:t>أمثلة</w:t>
      </w:r>
      <w:r w:rsidRPr="00802295">
        <w:rPr>
          <w:rFonts w:ascii="Arial" w:eastAsia="Arial" w:hAnsi="Arial" w:cs="Arial"/>
          <w:b/>
          <w:sz w:val="24"/>
        </w:rPr>
        <w:t xml:space="preserve">: </w:t>
      </w:r>
      <w:r w:rsidRPr="00802295">
        <w:rPr>
          <w:rFonts w:ascii="Arial" w:eastAsia="Arial" w:hAnsi="Arial" w:cs="Arial"/>
          <w:b/>
          <w:sz w:val="24"/>
        </w:rPr>
        <w:t>الموظف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الأمين،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الجندي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الأمين،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الطبيب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الأمين</w:t>
      </w:r>
      <w:r w:rsidRPr="00802295">
        <w:rPr>
          <w:rFonts w:ascii="Arial" w:eastAsia="Arial" w:hAnsi="Arial" w:cs="Arial"/>
          <w:b/>
          <w:sz w:val="24"/>
        </w:rPr>
        <w:t>.</w:t>
      </w:r>
    </w:p>
    <w:p w14:paraId="3A84E78E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2"/>
        </w:rPr>
        <w:t>📘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ربط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بالمواد</w:t>
      </w:r>
      <w:r w:rsidRPr="00802295">
        <w:rPr>
          <w:rFonts w:ascii="Arial" w:eastAsia="Arial" w:hAnsi="Arial" w:cs="Arial"/>
          <w:b/>
          <w:sz w:val="32"/>
        </w:rPr>
        <w:t xml:space="preserve"> </w:t>
      </w:r>
      <w:r w:rsidRPr="00802295">
        <w:rPr>
          <w:rFonts w:ascii="Arial" w:eastAsia="Arial" w:hAnsi="Arial" w:cs="Arial"/>
          <w:b/>
          <w:sz w:val="32"/>
        </w:rPr>
        <w:t>الأخرى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4320"/>
        <w:gridCol w:w="4320"/>
      </w:tblGrid>
      <w:tr w:rsidR="003D3926" w:rsidRPr="00802295" w14:paraId="78D8889C" w14:textId="5AC8D024" w:rsidTr="00B3186E">
        <w:trPr>
          <w:jc w:val="right"/>
        </w:trPr>
        <w:tc>
          <w:tcPr>
            <w:tcW w:w="4320" w:type="dxa"/>
          </w:tcPr>
          <w:p w14:paraId="71983FE8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الرابط المقترح</w:t>
            </w:r>
          </w:p>
        </w:tc>
        <w:tc>
          <w:tcPr>
            <w:tcW w:w="4320" w:type="dxa"/>
          </w:tcPr>
          <w:p w14:paraId="64E5C925" w14:textId="54C829BF" w:rsidR="003D3926" w:rsidRPr="00802295" w:rsidRDefault="003D3926" w:rsidP="00802295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المادة</w:t>
            </w:r>
          </w:p>
        </w:tc>
      </w:tr>
      <w:tr w:rsidR="003D3926" w:rsidRPr="00802295" w14:paraId="6FED973E" w14:textId="6A0EBE93" w:rsidTr="00B3186E">
        <w:trPr>
          <w:jc w:val="right"/>
        </w:trPr>
        <w:tc>
          <w:tcPr>
            <w:tcW w:w="4320" w:type="dxa"/>
          </w:tcPr>
          <w:p w14:paraId="13CB0E3B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كتابة فقرة: "الأمانة طريق النجاح".</w:t>
            </w:r>
          </w:p>
        </w:tc>
        <w:tc>
          <w:tcPr>
            <w:tcW w:w="4320" w:type="dxa"/>
          </w:tcPr>
          <w:p w14:paraId="52B20224" w14:textId="1DF66832" w:rsidR="003D3926" w:rsidRPr="00802295" w:rsidRDefault="003D3926" w:rsidP="00802295">
            <w:pPr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اللغة العربية</w:t>
            </w:r>
          </w:p>
        </w:tc>
      </w:tr>
      <w:tr w:rsidR="003D3926" w:rsidRPr="00802295" w14:paraId="0E20DDDE" w14:textId="106DA89C" w:rsidTr="00B3186E">
        <w:trPr>
          <w:jc w:val="right"/>
        </w:trPr>
        <w:tc>
          <w:tcPr>
            <w:tcW w:w="4320" w:type="dxa"/>
          </w:tcPr>
          <w:p w14:paraId="308F8CFF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رسم لوحة تعبّر عن الأمانة.</w:t>
            </w:r>
          </w:p>
        </w:tc>
        <w:tc>
          <w:tcPr>
            <w:tcW w:w="4320" w:type="dxa"/>
          </w:tcPr>
          <w:p w14:paraId="59EA0FDC" w14:textId="1107F78C" w:rsidR="003D3926" w:rsidRPr="00802295" w:rsidRDefault="003D3926" w:rsidP="00802295">
            <w:pPr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التربية الفنية</w:t>
            </w:r>
          </w:p>
        </w:tc>
      </w:tr>
      <w:tr w:rsidR="003D3926" w:rsidRPr="00802295" w14:paraId="72FE1271" w14:textId="5C2C1716" w:rsidTr="00B3186E">
        <w:trPr>
          <w:jc w:val="right"/>
        </w:trPr>
        <w:tc>
          <w:tcPr>
            <w:tcW w:w="4320" w:type="dxa"/>
          </w:tcPr>
          <w:p w14:paraId="0DA7A1FD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مسائل بيع وشراء تتضمن الأمانة في الوزن والعدد.</w:t>
            </w:r>
          </w:p>
        </w:tc>
        <w:tc>
          <w:tcPr>
            <w:tcW w:w="4320" w:type="dxa"/>
          </w:tcPr>
          <w:p w14:paraId="227E9B35" w14:textId="79B05DDE" w:rsidR="003D3926" w:rsidRPr="00802295" w:rsidRDefault="003D3926" w:rsidP="00802295">
            <w:pPr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الرياضيات</w:t>
            </w:r>
          </w:p>
        </w:tc>
      </w:tr>
      <w:tr w:rsidR="003D3926" w:rsidRPr="00802295" w14:paraId="1FC0E20B" w14:textId="0BC96F36" w:rsidTr="00B3186E">
        <w:trPr>
          <w:jc w:val="right"/>
        </w:trPr>
        <w:tc>
          <w:tcPr>
            <w:tcW w:w="4320" w:type="dxa"/>
          </w:tcPr>
          <w:p w14:paraId="2E878332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الأمانة في خطوات التجربة العلمية وتوثيق النتائج.</w:t>
            </w:r>
          </w:p>
        </w:tc>
        <w:tc>
          <w:tcPr>
            <w:tcW w:w="4320" w:type="dxa"/>
          </w:tcPr>
          <w:p w14:paraId="49BC3159" w14:textId="7E0E0DB3" w:rsidR="003D3926" w:rsidRPr="00802295" w:rsidRDefault="003D3926" w:rsidP="00802295">
            <w:pPr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العلوم</w:t>
            </w:r>
          </w:p>
        </w:tc>
      </w:tr>
      <w:tr w:rsidR="003D3926" w:rsidRPr="00802295" w14:paraId="7EEB7B8A" w14:textId="7BC1162D" w:rsidTr="00B3186E">
        <w:trPr>
          <w:jc w:val="right"/>
        </w:trPr>
        <w:tc>
          <w:tcPr>
            <w:tcW w:w="4320" w:type="dxa"/>
          </w:tcPr>
          <w:p w14:paraId="05ED6294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تصميم بطاقة رقمية أو ملصق توعوي عن الأمانة.</w:t>
            </w:r>
          </w:p>
        </w:tc>
        <w:tc>
          <w:tcPr>
            <w:tcW w:w="4320" w:type="dxa"/>
          </w:tcPr>
          <w:p w14:paraId="397CBE20" w14:textId="7C307633" w:rsidR="003D3926" w:rsidRPr="00802295" w:rsidRDefault="003D3926" w:rsidP="00802295">
            <w:pPr>
              <w:jc w:val="right"/>
              <w:rPr>
                <w:rFonts w:ascii="Arial" w:eastAsia="Arial" w:hAnsi="Arial" w:cs="Arial"/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الحاسب</w:t>
            </w:r>
          </w:p>
        </w:tc>
      </w:tr>
    </w:tbl>
    <w:p w14:paraId="2AEF4AAE" w14:textId="77777777" w:rsidR="00B377FF" w:rsidRPr="00802295" w:rsidRDefault="00B377FF" w:rsidP="00802295">
      <w:pPr>
        <w:rPr>
          <w:b/>
        </w:rPr>
      </w:pPr>
    </w:p>
    <w:p w14:paraId="3910BE1E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t>💡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استراتيجيات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التدريس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ومهارات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التفكير</w:t>
      </w:r>
    </w:p>
    <w:p w14:paraId="525A549F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العصف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الذهني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ما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معنى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الأمانة؟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صورها؟</w:t>
      </w:r>
    </w:p>
    <w:p w14:paraId="6E6D3BCA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القبعات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الست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مناقشة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المواقف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زوايا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متعددة</w:t>
      </w:r>
      <w:r w:rsidRPr="00802295">
        <w:rPr>
          <w:rFonts w:ascii="Arial" w:hAnsi="Arial"/>
          <w:b/>
          <w:sz w:val="24"/>
        </w:rPr>
        <w:t>.</w:t>
      </w:r>
    </w:p>
    <w:p w14:paraId="6F9BA107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لعب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الأدوار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تمثيل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مواقف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تتطلب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المدرسة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والمنزل</w:t>
      </w:r>
      <w:r w:rsidRPr="00802295">
        <w:rPr>
          <w:rFonts w:ascii="Arial" w:hAnsi="Arial"/>
          <w:b/>
          <w:sz w:val="24"/>
        </w:rPr>
        <w:t>.</w:t>
      </w:r>
    </w:p>
    <w:p w14:paraId="407D71EB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التفكير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الناقد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تحليل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آثار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خيانة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على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الفرد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والمجتمع</w:t>
      </w:r>
      <w:r w:rsidRPr="00802295">
        <w:rPr>
          <w:rFonts w:ascii="Arial" w:hAnsi="Arial"/>
          <w:b/>
          <w:sz w:val="24"/>
        </w:rPr>
        <w:t>.</w:t>
      </w:r>
    </w:p>
    <w:p w14:paraId="27881F43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التعلّم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القائم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على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المشروع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إعداد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حملة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صفية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بعنوان</w:t>
      </w:r>
      <w:r w:rsidRPr="00802295">
        <w:rPr>
          <w:rFonts w:ascii="Arial" w:hAnsi="Arial"/>
          <w:b/>
          <w:sz w:val="24"/>
        </w:rPr>
        <w:t xml:space="preserve"> "</w:t>
      </w:r>
      <w:r w:rsidRPr="00802295">
        <w:rPr>
          <w:rFonts w:ascii="Arial" w:hAnsi="Arial"/>
          <w:b/>
          <w:sz w:val="24"/>
        </w:rPr>
        <w:t>أنا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أمينة</w:t>
      </w:r>
      <w:r w:rsidRPr="00802295">
        <w:rPr>
          <w:rFonts w:ascii="Arial" w:hAnsi="Arial"/>
          <w:b/>
          <w:sz w:val="24"/>
        </w:rPr>
        <w:t>".</w:t>
      </w:r>
    </w:p>
    <w:p w14:paraId="2C240D7B" w14:textId="77777777" w:rsidR="00B377FF" w:rsidRPr="00802295" w:rsidRDefault="00B377FF" w:rsidP="00802295">
      <w:pPr>
        <w:rPr>
          <w:b/>
        </w:rPr>
      </w:pPr>
    </w:p>
    <w:p w14:paraId="7E25EDBD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t>📝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أدوات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التقويم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والتكريم</w:t>
      </w:r>
    </w:p>
    <w:p w14:paraId="101E657F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b/>
        </w:rPr>
        <w:t xml:space="preserve">1) </w:t>
      </w:r>
      <w:r w:rsidRPr="00802295">
        <w:rPr>
          <w:b/>
        </w:rPr>
        <w:t>بطاقة</w:t>
      </w:r>
      <w:r w:rsidRPr="00802295">
        <w:rPr>
          <w:b/>
        </w:rPr>
        <w:t xml:space="preserve"> </w:t>
      </w:r>
      <w:r w:rsidRPr="00802295">
        <w:rPr>
          <w:b/>
        </w:rPr>
        <w:t>ملاحظة</w:t>
      </w:r>
      <w:r w:rsidRPr="00802295">
        <w:rPr>
          <w:b/>
        </w:rPr>
        <w:t xml:space="preserve"> </w:t>
      </w:r>
      <w:r w:rsidRPr="00802295">
        <w:rPr>
          <w:b/>
        </w:rPr>
        <w:t>سلوكية</w:t>
      </w:r>
      <w:r w:rsidRPr="00802295">
        <w:rPr>
          <w:b/>
        </w:rPr>
        <w:t>:</w:t>
      </w:r>
    </w:p>
    <w:tbl>
      <w:tblPr>
        <w:tblStyle w:val="afa"/>
        <w:tblW w:w="11176" w:type="dxa"/>
        <w:jc w:val="righ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160"/>
      </w:tblGrid>
      <w:tr w:rsidR="003D3926" w:rsidRPr="00802295" w14:paraId="03FDE58F" w14:textId="4941F890" w:rsidTr="003D3926">
        <w:trPr>
          <w:trHeight w:val="532"/>
          <w:jc w:val="right"/>
        </w:trPr>
        <w:tc>
          <w:tcPr>
            <w:tcW w:w="2254" w:type="dxa"/>
          </w:tcPr>
          <w:p w14:paraId="792879F2" w14:textId="117ABDDC" w:rsidR="003D3926" w:rsidRPr="00802295" w:rsidRDefault="003D3926" w:rsidP="00802295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0DB3DB0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دائمًا</w:t>
            </w:r>
          </w:p>
        </w:tc>
        <w:tc>
          <w:tcPr>
            <w:tcW w:w="2254" w:type="dxa"/>
          </w:tcPr>
          <w:p w14:paraId="15DA5DAF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أحيانًا</w:t>
            </w:r>
          </w:p>
        </w:tc>
        <w:tc>
          <w:tcPr>
            <w:tcW w:w="2254" w:type="dxa"/>
          </w:tcPr>
          <w:p w14:paraId="7548C6C2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نادرًا</w:t>
            </w:r>
          </w:p>
        </w:tc>
        <w:tc>
          <w:tcPr>
            <w:tcW w:w="2160" w:type="dxa"/>
          </w:tcPr>
          <w:p w14:paraId="02E9972A" w14:textId="5658DA7B" w:rsidR="003D3926" w:rsidRPr="00802295" w:rsidRDefault="003D3926">
            <w:pPr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المؤشر</w:t>
            </w:r>
          </w:p>
        </w:tc>
      </w:tr>
      <w:tr w:rsidR="003D3926" w:rsidRPr="00802295" w14:paraId="624F7932" w14:textId="29C291AE" w:rsidTr="003D3926">
        <w:trPr>
          <w:trHeight w:val="552"/>
          <w:jc w:val="right"/>
        </w:trPr>
        <w:tc>
          <w:tcPr>
            <w:tcW w:w="2254" w:type="dxa"/>
          </w:tcPr>
          <w:p w14:paraId="3E5C53C6" w14:textId="2CD25E5D" w:rsidR="003D3926" w:rsidRPr="00802295" w:rsidRDefault="003D3926" w:rsidP="00802295">
            <w:pPr>
              <w:jc w:val="right"/>
              <w:rPr>
                <w:b/>
              </w:rPr>
            </w:pPr>
          </w:p>
        </w:tc>
        <w:tc>
          <w:tcPr>
            <w:tcW w:w="2254" w:type="dxa"/>
          </w:tcPr>
          <w:p w14:paraId="7706AEF0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56722F7D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7594A373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160" w:type="dxa"/>
          </w:tcPr>
          <w:p w14:paraId="285B8765" w14:textId="5A65F698" w:rsidR="003D3926" w:rsidRPr="00802295" w:rsidRDefault="003D3926">
            <w:pPr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تحافظ على ممتلكات المدرسة.</w:t>
            </w:r>
          </w:p>
        </w:tc>
      </w:tr>
      <w:tr w:rsidR="003D3926" w:rsidRPr="00802295" w14:paraId="141B6C9D" w14:textId="14B21B4F" w:rsidTr="003D3926">
        <w:trPr>
          <w:trHeight w:val="552"/>
          <w:jc w:val="right"/>
        </w:trPr>
        <w:tc>
          <w:tcPr>
            <w:tcW w:w="2254" w:type="dxa"/>
          </w:tcPr>
          <w:p w14:paraId="1DE96E20" w14:textId="1D7AED87" w:rsidR="003D3926" w:rsidRPr="00802295" w:rsidRDefault="003D3926" w:rsidP="00802295">
            <w:pPr>
              <w:jc w:val="right"/>
              <w:rPr>
                <w:b/>
              </w:rPr>
            </w:pPr>
          </w:p>
        </w:tc>
        <w:tc>
          <w:tcPr>
            <w:tcW w:w="2254" w:type="dxa"/>
          </w:tcPr>
          <w:p w14:paraId="1F3277E0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6E2D9354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6579FE3E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160" w:type="dxa"/>
          </w:tcPr>
          <w:p w14:paraId="0FCE635E" w14:textId="7BC6D36E" w:rsidR="003D3926" w:rsidRPr="00802295" w:rsidRDefault="003D3926">
            <w:pPr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تؤدي الواجبات في وقتها وبإتقان.</w:t>
            </w:r>
          </w:p>
        </w:tc>
      </w:tr>
      <w:tr w:rsidR="003D3926" w:rsidRPr="00802295" w14:paraId="6F54DA0E" w14:textId="15AA0B57" w:rsidTr="003D3926">
        <w:trPr>
          <w:trHeight w:val="552"/>
          <w:jc w:val="right"/>
        </w:trPr>
        <w:tc>
          <w:tcPr>
            <w:tcW w:w="2254" w:type="dxa"/>
          </w:tcPr>
          <w:p w14:paraId="7B227F93" w14:textId="0FF7226C" w:rsidR="003D3926" w:rsidRPr="00802295" w:rsidRDefault="003D3926" w:rsidP="00802295">
            <w:pPr>
              <w:jc w:val="right"/>
              <w:rPr>
                <w:b/>
              </w:rPr>
            </w:pPr>
          </w:p>
        </w:tc>
        <w:tc>
          <w:tcPr>
            <w:tcW w:w="2254" w:type="dxa"/>
          </w:tcPr>
          <w:p w14:paraId="7585219C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0F675D94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0B7DACA5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160" w:type="dxa"/>
          </w:tcPr>
          <w:p w14:paraId="3781BD22" w14:textId="0741817E" w:rsidR="003D3926" w:rsidRPr="00802295" w:rsidRDefault="003D3926">
            <w:pPr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تصّدق في حديثها ولا تكذب.</w:t>
            </w:r>
          </w:p>
        </w:tc>
      </w:tr>
      <w:tr w:rsidR="003D3926" w:rsidRPr="00802295" w14:paraId="25855D73" w14:textId="771184D4" w:rsidTr="003D3926">
        <w:trPr>
          <w:trHeight w:val="552"/>
          <w:jc w:val="right"/>
        </w:trPr>
        <w:tc>
          <w:tcPr>
            <w:tcW w:w="2254" w:type="dxa"/>
          </w:tcPr>
          <w:p w14:paraId="253E3A0F" w14:textId="16F03C90" w:rsidR="003D3926" w:rsidRPr="00802295" w:rsidRDefault="003D3926" w:rsidP="00802295">
            <w:pPr>
              <w:jc w:val="right"/>
              <w:rPr>
                <w:b/>
              </w:rPr>
            </w:pPr>
          </w:p>
        </w:tc>
        <w:tc>
          <w:tcPr>
            <w:tcW w:w="2254" w:type="dxa"/>
          </w:tcPr>
          <w:p w14:paraId="5F46055F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1C4908FF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38EADF4D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160" w:type="dxa"/>
          </w:tcPr>
          <w:p w14:paraId="7621B2D9" w14:textId="05D71603" w:rsidR="003D3926" w:rsidRPr="00802295" w:rsidRDefault="003D3926">
            <w:pPr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تحفظ أسرار زميلاتها ولا تفشيها.</w:t>
            </w:r>
          </w:p>
        </w:tc>
      </w:tr>
      <w:tr w:rsidR="003D3926" w:rsidRPr="00802295" w14:paraId="68CE3843" w14:textId="77777777" w:rsidTr="003D3926">
        <w:trPr>
          <w:gridAfter w:val="1"/>
          <w:wAfter w:w="2160" w:type="dxa"/>
          <w:trHeight w:val="966"/>
          <w:jc w:val="right"/>
        </w:trPr>
        <w:tc>
          <w:tcPr>
            <w:tcW w:w="2254" w:type="dxa"/>
          </w:tcPr>
          <w:p w14:paraId="085EBB67" w14:textId="77777777" w:rsidR="003D3926" w:rsidRPr="00802295" w:rsidRDefault="003D3926" w:rsidP="00802295">
            <w:pPr>
              <w:jc w:val="right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تسلم ما تجد من أشياء لمفقوداتها.</w:t>
            </w:r>
          </w:p>
        </w:tc>
        <w:tc>
          <w:tcPr>
            <w:tcW w:w="2254" w:type="dxa"/>
          </w:tcPr>
          <w:p w14:paraId="354821DB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2B479452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  <w:tc>
          <w:tcPr>
            <w:tcW w:w="2254" w:type="dxa"/>
          </w:tcPr>
          <w:p w14:paraId="7411C562" w14:textId="77777777" w:rsidR="003D3926" w:rsidRPr="00802295" w:rsidRDefault="003D3926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</w:rPr>
              <w:t>⬜</w:t>
            </w:r>
          </w:p>
        </w:tc>
      </w:tr>
    </w:tbl>
    <w:p w14:paraId="4A513F53" w14:textId="77777777" w:rsidR="00B377FF" w:rsidRPr="00802295" w:rsidRDefault="00B377FF" w:rsidP="00802295">
      <w:pPr>
        <w:rPr>
          <w:b/>
        </w:rPr>
      </w:pPr>
    </w:p>
    <w:p w14:paraId="29F73CF4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b/>
        </w:rPr>
        <w:t xml:space="preserve">2) </w:t>
      </w:r>
      <w:r w:rsidRPr="00802295">
        <w:rPr>
          <w:b/>
        </w:rPr>
        <w:t>تحفيز</w:t>
      </w:r>
      <w:r w:rsidRPr="00802295">
        <w:rPr>
          <w:b/>
        </w:rPr>
        <w:t xml:space="preserve"> </w:t>
      </w:r>
      <w:r w:rsidRPr="00802295">
        <w:rPr>
          <w:b/>
        </w:rPr>
        <w:t>وتكريم</w:t>
      </w:r>
      <w:r w:rsidRPr="00802295">
        <w:rPr>
          <w:b/>
        </w:rPr>
        <w:t xml:space="preserve">: </w:t>
      </w:r>
      <w:r w:rsidRPr="00802295">
        <w:rPr>
          <w:b/>
        </w:rPr>
        <w:t>وسام</w:t>
      </w:r>
      <w:r w:rsidRPr="00802295">
        <w:rPr>
          <w:b/>
        </w:rPr>
        <w:t xml:space="preserve"> "</w:t>
      </w:r>
      <w:r w:rsidRPr="00802295">
        <w:rPr>
          <w:b/>
        </w:rPr>
        <w:t>الطالبة</w:t>
      </w:r>
      <w:r w:rsidRPr="00802295">
        <w:rPr>
          <w:b/>
        </w:rPr>
        <w:t xml:space="preserve"> </w:t>
      </w:r>
      <w:r w:rsidRPr="00802295">
        <w:rPr>
          <w:b/>
        </w:rPr>
        <w:t>الأمينة</w:t>
      </w:r>
      <w:r w:rsidRPr="00802295">
        <w:rPr>
          <w:b/>
        </w:rPr>
        <w:t xml:space="preserve">" + </w:t>
      </w:r>
      <w:r w:rsidRPr="00802295">
        <w:rPr>
          <w:b/>
        </w:rPr>
        <w:t>شهادات</w:t>
      </w:r>
      <w:r w:rsidRPr="00802295">
        <w:rPr>
          <w:b/>
        </w:rPr>
        <w:t xml:space="preserve"> "</w:t>
      </w:r>
      <w:r w:rsidRPr="00802295">
        <w:rPr>
          <w:b/>
        </w:rPr>
        <w:t>سفيرة</w:t>
      </w:r>
      <w:r w:rsidRPr="00802295">
        <w:rPr>
          <w:b/>
        </w:rPr>
        <w:t xml:space="preserve"> </w:t>
      </w:r>
      <w:r w:rsidRPr="00802295">
        <w:rPr>
          <w:b/>
        </w:rPr>
        <w:t>الأمانة</w:t>
      </w:r>
      <w:r w:rsidRPr="00802295">
        <w:rPr>
          <w:b/>
        </w:rPr>
        <w:t>".</w:t>
      </w:r>
    </w:p>
    <w:p w14:paraId="0CEA2267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t>📻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سيناريو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مختصر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للإذاعة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الصباحية</w:t>
      </w:r>
    </w:p>
    <w:p w14:paraId="0D368105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مقدمة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قصيرة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عن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>.</w:t>
      </w:r>
    </w:p>
    <w:p w14:paraId="7F0047BF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آية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وحديث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شريف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حول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>.</w:t>
      </w:r>
    </w:p>
    <w:p w14:paraId="48CD6DA9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قصة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واقعية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لطالبة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أمينة</w:t>
      </w:r>
      <w:r w:rsidRPr="00802295">
        <w:rPr>
          <w:rFonts w:ascii="Arial" w:hAnsi="Arial"/>
          <w:b/>
          <w:sz w:val="24"/>
        </w:rPr>
        <w:t>.</w:t>
      </w:r>
    </w:p>
    <w:p w14:paraId="0BF4CF3A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نشيد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جماعي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قصير</w:t>
      </w:r>
      <w:r w:rsidRPr="00802295">
        <w:rPr>
          <w:rFonts w:ascii="Arial" w:hAnsi="Arial"/>
          <w:b/>
          <w:sz w:val="24"/>
        </w:rPr>
        <w:t>: "</w:t>
      </w:r>
      <w:r w:rsidRPr="00802295">
        <w:rPr>
          <w:rFonts w:ascii="Arial" w:hAnsi="Arial"/>
          <w:b/>
          <w:sz w:val="24"/>
        </w:rPr>
        <w:t>بالأمانة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نرتقي</w:t>
      </w:r>
      <w:r w:rsidRPr="00802295">
        <w:rPr>
          <w:rFonts w:ascii="Arial" w:hAnsi="Arial"/>
          <w:b/>
          <w:sz w:val="24"/>
        </w:rPr>
        <w:t>".</w:t>
      </w:r>
    </w:p>
    <w:p w14:paraId="49BEADF3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• </w:t>
      </w:r>
      <w:r w:rsidRPr="00802295">
        <w:rPr>
          <w:rFonts w:ascii="Arial" w:hAnsi="Arial"/>
          <w:b/>
          <w:sz w:val="24"/>
        </w:rPr>
        <w:t>خاتمة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مع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إعلان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تحدّي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اليوم</w:t>
      </w:r>
      <w:r w:rsidRPr="00802295">
        <w:rPr>
          <w:rFonts w:ascii="Arial" w:hAnsi="Arial"/>
          <w:b/>
          <w:sz w:val="24"/>
        </w:rPr>
        <w:t xml:space="preserve">: </w:t>
      </w:r>
      <w:r w:rsidRPr="00802295">
        <w:rPr>
          <w:rFonts w:ascii="Arial" w:hAnsi="Arial"/>
          <w:b/>
          <w:sz w:val="24"/>
        </w:rPr>
        <w:t>موقف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أمين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أشارك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به</w:t>
      </w:r>
      <w:r w:rsidRPr="00802295">
        <w:rPr>
          <w:rFonts w:ascii="Arial" w:hAnsi="Arial"/>
          <w:b/>
          <w:sz w:val="24"/>
        </w:rPr>
        <w:t>.</w:t>
      </w:r>
    </w:p>
    <w:p w14:paraId="332420DD" w14:textId="77777777" w:rsidR="00B377FF" w:rsidRPr="00802295" w:rsidRDefault="00B377FF" w:rsidP="00802295">
      <w:pPr>
        <w:rPr>
          <w:b/>
        </w:rPr>
      </w:pPr>
    </w:p>
    <w:p w14:paraId="0C0D931C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t>📦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قائمة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التجهيزات</w:t>
      </w:r>
    </w:p>
    <w:p w14:paraId="7FD13DF5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□ </w:t>
      </w:r>
      <w:r w:rsidRPr="00802295">
        <w:rPr>
          <w:rFonts w:ascii="Arial" w:hAnsi="Arial"/>
          <w:b/>
          <w:sz w:val="24"/>
        </w:rPr>
        <w:t>لوحة</w:t>
      </w:r>
      <w:r w:rsidRPr="00802295">
        <w:rPr>
          <w:rFonts w:ascii="Arial" w:hAnsi="Arial"/>
          <w:b/>
          <w:sz w:val="24"/>
        </w:rPr>
        <w:t xml:space="preserve"> "</w:t>
      </w:r>
      <w:r w:rsidRPr="00802295">
        <w:rPr>
          <w:rFonts w:ascii="Arial" w:hAnsi="Arial"/>
          <w:b/>
          <w:sz w:val="24"/>
        </w:rPr>
        <w:t>بصمتي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في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 xml:space="preserve">" + </w:t>
      </w:r>
      <w:r w:rsidRPr="00802295">
        <w:rPr>
          <w:rFonts w:ascii="Arial" w:hAnsi="Arial"/>
          <w:b/>
          <w:sz w:val="24"/>
        </w:rPr>
        <w:t>بطاقات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لاصقة</w:t>
      </w:r>
      <w:r w:rsidRPr="00802295">
        <w:rPr>
          <w:rFonts w:ascii="Arial" w:hAnsi="Arial"/>
          <w:b/>
          <w:sz w:val="24"/>
        </w:rPr>
        <w:t>.</w:t>
      </w:r>
    </w:p>
    <w:p w14:paraId="1942E754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□ </w:t>
      </w:r>
      <w:r w:rsidRPr="00802295">
        <w:rPr>
          <w:rFonts w:ascii="Arial" w:hAnsi="Arial"/>
          <w:b/>
          <w:sz w:val="24"/>
        </w:rPr>
        <w:t>ملصقات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وشعارات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البرنامج</w:t>
      </w:r>
      <w:r w:rsidRPr="00802295">
        <w:rPr>
          <w:rFonts w:ascii="Arial" w:hAnsi="Arial"/>
          <w:b/>
          <w:sz w:val="24"/>
        </w:rPr>
        <w:t>.</w:t>
      </w:r>
    </w:p>
    <w:p w14:paraId="36B136A4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□ </w:t>
      </w:r>
      <w:r w:rsidRPr="00802295">
        <w:rPr>
          <w:rFonts w:ascii="Arial" w:hAnsi="Arial"/>
          <w:b/>
          <w:sz w:val="24"/>
        </w:rPr>
        <w:t>شهادات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تقدير</w:t>
      </w:r>
      <w:r w:rsidRPr="00802295">
        <w:rPr>
          <w:rFonts w:ascii="Arial" w:hAnsi="Arial"/>
          <w:b/>
          <w:sz w:val="24"/>
        </w:rPr>
        <w:t xml:space="preserve"> "</w:t>
      </w:r>
      <w:r w:rsidRPr="00802295">
        <w:rPr>
          <w:rFonts w:ascii="Arial" w:hAnsi="Arial"/>
          <w:b/>
          <w:sz w:val="24"/>
        </w:rPr>
        <w:t>سفيرة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الأمانة</w:t>
      </w:r>
      <w:r w:rsidRPr="00802295">
        <w:rPr>
          <w:rFonts w:ascii="Arial" w:hAnsi="Arial"/>
          <w:b/>
          <w:sz w:val="24"/>
        </w:rPr>
        <w:t>".</w:t>
      </w:r>
    </w:p>
    <w:p w14:paraId="478A031A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□ </w:t>
      </w:r>
      <w:r w:rsidRPr="00802295">
        <w:rPr>
          <w:rFonts w:ascii="Arial" w:hAnsi="Arial"/>
          <w:b/>
          <w:sz w:val="24"/>
        </w:rPr>
        <w:t>مؤثرات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صوتية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خفيفة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للإذاعة</w:t>
      </w:r>
      <w:r w:rsidRPr="00802295">
        <w:rPr>
          <w:rFonts w:ascii="Arial" w:hAnsi="Arial"/>
          <w:b/>
          <w:sz w:val="24"/>
        </w:rPr>
        <w:t>.</w:t>
      </w:r>
    </w:p>
    <w:p w14:paraId="14A5C7E7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hAnsi="Arial"/>
          <w:b/>
          <w:sz w:val="24"/>
        </w:rPr>
        <w:t xml:space="preserve">□ </w:t>
      </w:r>
      <w:r w:rsidRPr="00802295">
        <w:rPr>
          <w:rFonts w:ascii="Arial" w:hAnsi="Arial"/>
          <w:b/>
          <w:sz w:val="24"/>
        </w:rPr>
        <w:t>كاميرا</w:t>
      </w:r>
      <w:r w:rsidRPr="00802295">
        <w:rPr>
          <w:rFonts w:ascii="Arial" w:hAnsi="Arial"/>
          <w:b/>
          <w:sz w:val="24"/>
        </w:rPr>
        <w:t>/</w:t>
      </w:r>
      <w:r w:rsidRPr="00802295">
        <w:rPr>
          <w:rFonts w:ascii="Arial" w:hAnsi="Arial"/>
          <w:b/>
          <w:sz w:val="24"/>
        </w:rPr>
        <w:t>هاتف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لتوثيق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اللحظات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وركن</w:t>
      </w:r>
      <w:r w:rsidRPr="00802295">
        <w:rPr>
          <w:rFonts w:ascii="Arial" w:hAnsi="Arial"/>
          <w:b/>
          <w:sz w:val="24"/>
        </w:rPr>
        <w:t xml:space="preserve"> </w:t>
      </w:r>
      <w:r w:rsidRPr="00802295">
        <w:rPr>
          <w:rFonts w:ascii="Arial" w:hAnsi="Arial"/>
          <w:b/>
          <w:sz w:val="24"/>
        </w:rPr>
        <w:t>العرض</w:t>
      </w:r>
      <w:r w:rsidRPr="00802295">
        <w:rPr>
          <w:rFonts w:ascii="Arial" w:hAnsi="Arial"/>
          <w:b/>
          <w:sz w:val="24"/>
        </w:rPr>
        <w:t>.</w:t>
      </w:r>
    </w:p>
    <w:p w14:paraId="36F29906" w14:textId="77777777" w:rsidR="00B377FF" w:rsidRDefault="00B377FF" w:rsidP="00802295">
      <w:pPr>
        <w:rPr>
          <w:b/>
          <w:rtl/>
        </w:rPr>
      </w:pPr>
    </w:p>
    <w:p w14:paraId="49B5BD25" w14:textId="77777777" w:rsidR="003D3926" w:rsidRDefault="003D3926" w:rsidP="00802295">
      <w:pPr>
        <w:rPr>
          <w:b/>
          <w:rtl/>
        </w:rPr>
      </w:pPr>
    </w:p>
    <w:p w14:paraId="3AED729B" w14:textId="77777777" w:rsidR="003D3926" w:rsidRDefault="003D3926" w:rsidP="00802295">
      <w:pPr>
        <w:rPr>
          <w:b/>
          <w:rtl/>
        </w:rPr>
      </w:pPr>
    </w:p>
    <w:p w14:paraId="6FA1E1CA" w14:textId="77777777" w:rsidR="003D3926" w:rsidRDefault="003D3926" w:rsidP="00802295">
      <w:pPr>
        <w:rPr>
          <w:b/>
          <w:rtl/>
        </w:rPr>
      </w:pPr>
    </w:p>
    <w:p w14:paraId="699E7C4C" w14:textId="77777777" w:rsidR="003D3926" w:rsidRDefault="003D3926" w:rsidP="00802295">
      <w:pPr>
        <w:rPr>
          <w:b/>
          <w:rtl/>
        </w:rPr>
      </w:pPr>
    </w:p>
    <w:p w14:paraId="7F5FEDA9" w14:textId="77777777" w:rsidR="003D3926" w:rsidRDefault="003D3926" w:rsidP="00802295">
      <w:pPr>
        <w:rPr>
          <w:b/>
          <w:rtl/>
        </w:rPr>
      </w:pPr>
    </w:p>
    <w:p w14:paraId="4FC027FC" w14:textId="77777777" w:rsidR="003D3926" w:rsidRPr="00802295" w:rsidRDefault="003D3926" w:rsidP="00802295">
      <w:pPr>
        <w:rPr>
          <w:b/>
        </w:rPr>
      </w:pPr>
    </w:p>
    <w:p w14:paraId="13E54630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lastRenderedPageBreak/>
        <w:t>🏅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نموذج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شهادة</w:t>
      </w:r>
      <w:r w:rsidRPr="00802295">
        <w:rPr>
          <w:rFonts w:ascii="Arial" w:eastAsia="Arial" w:hAnsi="Arial" w:cs="Arial"/>
          <w:b/>
          <w:sz w:val="36"/>
        </w:rPr>
        <w:t xml:space="preserve"> (</w:t>
      </w:r>
      <w:r w:rsidRPr="00802295">
        <w:rPr>
          <w:rFonts w:ascii="Arial" w:eastAsia="Arial" w:hAnsi="Arial" w:cs="Arial"/>
          <w:b/>
          <w:sz w:val="36"/>
        </w:rPr>
        <w:t>نص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جاهز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للنسخ</w:t>
      </w:r>
      <w:r w:rsidRPr="00802295">
        <w:rPr>
          <w:rFonts w:ascii="Arial" w:eastAsia="Arial" w:hAnsi="Arial" w:cs="Arial"/>
          <w:b/>
          <w:sz w:val="36"/>
        </w:rPr>
        <w:t>)</w:t>
      </w:r>
    </w:p>
    <w:p w14:paraId="5DC24C18" w14:textId="77777777" w:rsidR="00B377FF" w:rsidRPr="00802295" w:rsidRDefault="005A670F" w:rsidP="00802295">
      <w:pPr>
        <w:jc w:val="center"/>
        <w:rPr>
          <w:b/>
        </w:rPr>
      </w:pPr>
      <w:r w:rsidRPr="00802295">
        <w:rPr>
          <w:rFonts w:ascii="Arial" w:eastAsia="Arial" w:hAnsi="Arial" w:cs="Arial"/>
          <w:b/>
          <w:sz w:val="40"/>
        </w:rPr>
        <w:t>شهادة</w:t>
      </w:r>
      <w:r w:rsidRPr="00802295">
        <w:rPr>
          <w:rFonts w:ascii="Arial" w:eastAsia="Arial" w:hAnsi="Arial" w:cs="Arial"/>
          <w:b/>
          <w:sz w:val="40"/>
        </w:rPr>
        <w:t xml:space="preserve"> </w:t>
      </w:r>
      <w:r w:rsidRPr="00802295">
        <w:rPr>
          <w:rFonts w:ascii="Arial" w:eastAsia="Arial" w:hAnsi="Arial" w:cs="Arial"/>
          <w:b/>
          <w:sz w:val="40"/>
        </w:rPr>
        <w:t>تقدير</w:t>
      </w:r>
    </w:p>
    <w:p w14:paraId="01EE1874" w14:textId="77777777" w:rsidR="00B377FF" w:rsidRPr="00802295" w:rsidRDefault="005A670F" w:rsidP="00802295">
      <w:pPr>
        <w:jc w:val="center"/>
        <w:rPr>
          <w:b/>
        </w:rPr>
      </w:pPr>
      <w:r w:rsidRPr="00802295">
        <w:rPr>
          <w:rFonts w:ascii="Arial" w:eastAsia="Arial" w:hAnsi="Arial" w:cs="Arial"/>
          <w:b/>
          <w:sz w:val="24"/>
        </w:rPr>
        <w:t>تمنح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هذه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الشهادة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للطالبة</w:t>
      </w:r>
      <w:r w:rsidRPr="00802295">
        <w:rPr>
          <w:rFonts w:ascii="Arial" w:eastAsia="Arial" w:hAnsi="Arial" w:cs="Arial"/>
          <w:b/>
          <w:sz w:val="24"/>
        </w:rPr>
        <w:t xml:space="preserve"> / ........................................</w:t>
      </w:r>
    </w:p>
    <w:p w14:paraId="262CC48D" w14:textId="77777777" w:rsidR="00B377FF" w:rsidRPr="00802295" w:rsidRDefault="005A670F" w:rsidP="00802295">
      <w:pPr>
        <w:jc w:val="center"/>
        <w:rPr>
          <w:b/>
        </w:rPr>
      </w:pPr>
      <w:r w:rsidRPr="00802295">
        <w:rPr>
          <w:rFonts w:ascii="Arial" w:eastAsia="Arial" w:hAnsi="Arial" w:cs="Arial"/>
          <w:b/>
          <w:sz w:val="24"/>
        </w:rPr>
        <w:t>نظير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تميّزها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في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تطبيق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قيمة</w:t>
      </w:r>
      <w:r w:rsidRPr="00802295">
        <w:rPr>
          <w:rFonts w:ascii="Arial" w:eastAsia="Arial" w:hAnsi="Arial" w:cs="Arial"/>
          <w:b/>
          <w:sz w:val="24"/>
        </w:rPr>
        <w:t xml:space="preserve"> "</w:t>
      </w:r>
      <w:r w:rsidRPr="00802295">
        <w:rPr>
          <w:rFonts w:ascii="Arial" w:eastAsia="Arial" w:hAnsi="Arial" w:cs="Arial"/>
          <w:b/>
          <w:sz w:val="24"/>
        </w:rPr>
        <w:t>الأمانة</w:t>
      </w:r>
      <w:r w:rsidRPr="00802295">
        <w:rPr>
          <w:rFonts w:ascii="Arial" w:eastAsia="Arial" w:hAnsi="Arial" w:cs="Arial"/>
          <w:b/>
          <w:sz w:val="24"/>
        </w:rPr>
        <w:t xml:space="preserve">" </w:t>
      </w:r>
      <w:r w:rsidRPr="00802295">
        <w:rPr>
          <w:rFonts w:ascii="Arial" w:eastAsia="Arial" w:hAnsi="Arial" w:cs="Arial"/>
          <w:b/>
          <w:sz w:val="24"/>
        </w:rPr>
        <w:t>خلال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فعاليات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البرنامج</w:t>
      </w:r>
    </w:p>
    <w:p w14:paraId="1E7D27B9" w14:textId="20DE09C2" w:rsidR="00B377FF" w:rsidRPr="00802295" w:rsidRDefault="005A670F" w:rsidP="00802295">
      <w:pPr>
        <w:jc w:val="center"/>
        <w:rPr>
          <w:b/>
        </w:rPr>
      </w:pPr>
      <w:r w:rsidRPr="00802295">
        <w:rPr>
          <w:rFonts w:ascii="Arial" w:eastAsia="Arial" w:hAnsi="Arial" w:cs="Arial"/>
          <w:b/>
          <w:sz w:val="24"/>
        </w:rPr>
        <w:t>: .....................</w:t>
      </w:r>
      <w:r w:rsidRPr="00802295">
        <w:rPr>
          <w:rFonts w:ascii="Arial" w:eastAsia="Arial" w:hAnsi="Arial" w:cs="Arial"/>
          <w:b/>
          <w:sz w:val="24"/>
        </w:rPr>
        <w:t xml:space="preserve">     </w:t>
      </w:r>
      <w:r w:rsidRPr="00802295">
        <w:rPr>
          <w:rFonts w:ascii="Arial" w:eastAsia="Arial" w:hAnsi="Arial" w:cs="Arial"/>
          <w:b/>
          <w:sz w:val="24"/>
        </w:rPr>
        <w:t>رائدة</w:t>
      </w:r>
      <w:r w:rsidRPr="00802295">
        <w:rPr>
          <w:rFonts w:ascii="Arial" w:eastAsia="Arial" w:hAnsi="Arial" w:cs="Arial"/>
          <w:b/>
          <w:sz w:val="24"/>
        </w:rPr>
        <w:t xml:space="preserve"> </w:t>
      </w:r>
      <w:r w:rsidRPr="00802295">
        <w:rPr>
          <w:rFonts w:ascii="Arial" w:eastAsia="Arial" w:hAnsi="Arial" w:cs="Arial"/>
          <w:b/>
          <w:sz w:val="24"/>
        </w:rPr>
        <w:t>النشاط</w:t>
      </w:r>
      <w:r w:rsidRPr="00802295">
        <w:rPr>
          <w:rFonts w:ascii="Arial" w:eastAsia="Arial" w:hAnsi="Arial" w:cs="Arial"/>
          <w:b/>
          <w:sz w:val="24"/>
        </w:rPr>
        <w:t>:</w:t>
      </w:r>
      <w:r w:rsidR="007E2926">
        <w:rPr>
          <w:rFonts w:ascii="Arial" w:eastAsia="Arial" w:hAnsi="Arial" w:cs="Arial" w:hint="cs"/>
          <w:b/>
          <w:sz w:val="24"/>
          <w:rtl/>
        </w:rPr>
        <w:t xml:space="preserve">          </w:t>
      </w:r>
      <w:r w:rsidRPr="00802295">
        <w:rPr>
          <w:rFonts w:ascii="Arial" w:eastAsia="Arial" w:hAnsi="Arial" w:cs="Arial"/>
          <w:b/>
          <w:sz w:val="24"/>
        </w:rPr>
        <w:t xml:space="preserve"> .............................</w:t>
      </w:r>
      <w:r w:rsidR="007E2926">
        <w:rPr>
          <w:rFonts w:ascii="Arial" w:eastAsia="Arial" w:hAnsi="Arial" w:cs="Arial" w:hint="cs"/>
          <w:b/>
          <w:sz w:val="24"/>
          <w:rtl/>
        </w:rPr>
        <w:t xml:space="preserve">      </w:t>
      </w:r>
      <w:r w:rsidR="007E2926" w:rsidRPr="007E2926">
        <w:rPr>
          <w:rFonts w:ascii="Arial" w:eastAsia="Arial" w:hAnsi="Arial" w:cs="Arial"/>
          <w:b/>
          <w:sz w:val="24"/>
        </w:rPr>
        <w:t xml:space="preserve"> </w:t>
      </w:r>
      <w:r w:rsidR="007E2926" w:rsidRPr="00802295">
        <w:rPr>
          <w:rFonts w:ascii="Arial" w:eastAsia="Arial" w:hAnsi="Arial" w:cs="Arial"/>
          <w:b/>
          <w:sz w:val="24"/>
        </w:rPr>
        <w:t>قائدة المدرسة</w:t>
      </w:r>
    </w:p>
    <w:p w14:paraId="4269AE29" w14:textId="77777777" w:rsidR="00B377FF" w:rsidRPr="00802295" w:rsidRDefault="005A670F" w:rsidP="00802295">
      <w:pPr>
        <w:rPr>
          <w:b/>
        </w:rPr>
      </w:pPr>
      <w:r w:rsidRPr="00802295">
        <w:rPr>
          <w:b/>
        </w:rPr>
        <w:br w:type="page"/>
      </w:r>
    </w:p>
    <w:p w14:paraId="6B4B3F72" w14:textId="77777777" w:rsidR="00B377FF" w:rsidRPr="00802295" w:rsidRDefault="005A670F" w:rsidP="00802295">
      <w:pPr>
        <w:jc w:val="right"/>
        <w:rPr>
          <w:b/>
        </w:rPr>
      </w:pPr>
      <w:r w:rsidRPr="00802295">
        <w:rPr>
          <w:rFonts w:ascii="Arial" w:eastAsia="Arial" w:hAnsi="Arial" w:cs="Arial"/>
          <w:b/>
          <w:sz w:val="36"/>
        </w:rPr>
        <w:lastRenderedPageBreak/>
        <w:t>📋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نموذج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بطاقة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ملاحظة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فردية</w:t>
      </w:r>
      <w:r w:rsidRPr="00802295">
        <w:rPr>
          <w:rFonts w:ascii="Arial" w:eastAsia="Arial" w:hAnsi="Arial" w:cs="Arial"/>
          <w:b/>
          <w:sz w:val="36"/>
        </w:rPr>
        <w:t>: "</w:t>
      </w:r>
      <w:r w:rsidRPr="00802295">
        <w:rPr>
          <w:rFonts w:ascii="Arial" w:eastAsia="Arial" w:hAnsi="Arial" w:cs="Arial"/>
          <w:b/>
          <w:sz w:val="36"/>
        </w:rPr>
        <w:t>طالبة</w:t>
      </w:r>
      <w:r w:rsidRPr="00802295">
        <w:rPr>
          <w:rFonts w:ascii="Arial" w:eastAsia="Arial" w:hAnsi="Arial" w:cs="Arial"/>
          <w:b/>
          <w:sz w:val="36"/>
        </w:rPr>
        <w:t xml:space="preserve"> </w:t>
      </w:r>
      <w:r w:rsidRPr="00802295">
        <w:rPr>
          <w:rFonts w:ascii="Arial" w:eastAsia="Arial" w:hAnsi="Arial" w:cs="Arial"/>
          <w:b/>
          <w:sz w:val="36"/>
        </w:rPr>
        <w:t>أمينة</w:t>
      </w:r>
      <w:r w:rsidRPr="00802295">
        <w:rPr>
          <w:rFonts w:ascii="Arial" w:eastAsia="Arial" w:hAnsi="Arial" w:cs="Arial"/>
          <w:b/>
          <w:sz w:val="36"/>
        </w:rPr>
        <w:t>"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377FF" w:rsidRPr="00802295" w14:paraId="3DE81C10" w14:textId="77777777">
        <w:trPr>
          <w:jc w:val="right"/>
        </w:trPr>
        <w:tc>
          <w:tcPr>
            <w:tcW w:w="1728" w:type="dxa"/>
          </w:tcPr>
          <w:p w14:paraId="40CDEF7A" w14:textId="77777777" w:rsidR="00B377FF" w:rsidRPr="00802295" w:rsidRDefault="005A670F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الاسم</w:t>
            </w:r>
          </w:p>
        </w:tc>
        <w:tc>
          <w:tcPr>
            <w:tcW w:w="1728" w:type="dxa"/>
          </w:tcPr>
          <w:p w14:paraId="3768E6EC" w14:textId="77777777" w:rsidR="00B377FF" w:rsidRPr="00802295" w:rsidRDefault="005A670F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الموقف</w:t>
            </w:r>
            <w:r w:rsidRPr="0080229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802295">
              <w:rPr>
                <w:rFonts w:ascii="Arial" w:eastAsia="Arial" w:hAnsi="Arial" w:cs="Arial"/>
                <w:b/>
                <w:sz w:val="24"/>
              </w:rPr>
              <w:t>الأمين</w:t>
            </w:r>
          </w:p>
        </w:tc>
        <w:tc>
          <w:tcPr>
            <w:tcW w:w="1728" w:type="dxa"/>
          </w:tcPr>
          <w:p w14:paraId="4E6FD023" w14:textId="77777777" w:rsidR="00B377FF" w:rsidRPr="00802295" w:rsidRDefault="005A670F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تاريخ</w:t>
            </w:r>
          </w:p>
        </w:tc>
        <w:tc>
          <w:tcPr>
            <w:tcW w:w="1728" w:type="dxa"/>
          </w:tcPr>
          <w:p w14:paraId="3290B7D7" w14:textId="77777777" w:rsidR="00B377FF" w:rsidRPr="00802295" w:rsidRDefault="005A670F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مُلاحظات</w:t>
            </w:r>
            <w:r w:rsidRPr="0080229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802295">
              <w:rPr>
                <w:rFonts w:ascii="Arial" w:eastAsia="Arial" w:hAnsi="Arial" w:cs="Arial"/>
                <w:b/>
                <w:sz w:val="24"/>
              </w:rPr>
              <w:t>المعلمة</w:t>
            </w:r>
          </w:p>
        </w:tc>
        <w:tc>
          <w:tcPr>
            <w:tcW w:w="1728" w:type="dxa"/>
          </w:tcPr>
          <w:p w14:paraId="74E986DF" w14:textId="77777777" w:rsidR="00B377FF" w:rsidRPr="00802295" w:rsidRDefault="005A670F" w:rsidP="00802295">
            <w:pPr>
              <w:jc w:val="center"/>
              <w:rPr>
                <w:b/>
              </w:rPr>
            </w:pPr>
            <w:r w:rsidRPr="00802295">
              <w:rPr>
                <w:rFonts w:ascii="Arial" w:eastAsia="Arial" w:hAnsi="Arial" w:cs="Arial"/>
                <w:b/>
                <w:sz w:val="24"/>
              </w:rPr>
              <w:t>توقيع</w:t>
            </w:r>
          </w:p>
        </w:tc>
      </w:tr>
      <w:tr w:rsidR="00B377FF" w:rsidRPr="00802295" w14:paraId="4707F778" w14:textId="77777777">
        <w:trPr>
          <w:jc w:val="right"/>
        </w:trPr>
        <w:tc>
          <w:tcPr>
            <w:tcW w:w="1728" w:type="dxa"/>
          </w:tcPr>
          <w:p w14:paraId="0C895FD1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0D2D8BC7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27580346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6824DD2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FF076BC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30BA1450" w14:textId="77777777">
        <w:trPr>
          <w:jc w:val="right"/>
        </w:trPr>
        <w:tc>
          <w:tcPr>
            <w:tcW w:w="1728" w:type="dxa"/>
          </w:tcPr>
          <w:p w14:paraId="17AD8319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68B1B03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198467D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9D501C0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BB10282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250A2BEC" w14:textId="77777777">
        <w:trPr>
          <w:jc w:val="right"/>
        </w:trPr>
        <w:tc>
          <w:tcPr>
            <w:tcW w:w="1728" w:type="dxa"/>
          </w:tcPr>
          <w:p w14:paraId="6DAA07CB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2EF9E292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4375BD33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16E83648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65771915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3927784F" w14:textId="77777777">
        <w:trPr>
          <w:jc w:val="right"/>
        </w:trPr>
        <w:tc>
          <w:tcPr>
            <w:tcW w:w="1728" w:type="dxa"/>
          </w:tcPr>
          <w:p w14:paraId="1243C8CA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4D7AAEDF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6937168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11729F2A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550D5D0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73C21D4B" w14:textId="77777777">
        <w:trPr>
          <w:jc w:val="right"/>
        </w:trPr>
        <w:tc>
          <w:tcPr>
            <w:tcW w:w="1728" w:type="dxa"/>
          </w:tcPr>
          <w:p w14:paraId="3A3F502E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29F3DA9D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0B169414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C3B6AF9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0E83DD01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1316E405" w14:textId="77777777">
        <w:trPr>
          <w:jc w:val="right"/>
        </w:trPr>
        <w:tc>
          <w:tcPr>
            <w:tcW w:w="1728" w:type="dxa"/>
          </w:tcPr>
          <w:p w14:paraId="78EAAD58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E0906C6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1B55B2DF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41BBDFCA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F852CDC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13E3E80E" w14:textId="77777777">
        <w:trPr>
          <w:jc w:val="right"/>
        </w:trPr>
        <w:tc>
          <w:tcPr>
            <w:tcW w:w="1728" w:type="dxa"/>
          </w:tcPr>
          <w:p w14:paraId="70363D19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6BD2EB81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15A1A4A2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75359C90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24C4259E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  <w:tr w:rsidR="00B377FF" w:rsidRPr="00802295" w14:paraId="10F6C04F" w14:textId="77777777">
        <w:trPr>
          <w:jc w:val="right"/>
        </w:trPr>
        <w:tc>
          <w:tcPr>
            <w:tcW w:w="1728" w:type="dxa"/>
          </w:tcPr>
          <w:p w14:paraId="294A29C5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1D312563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01741100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CBCCBCB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  <w:tc>
          <w:tcPr>
            <w:tcW w:w="1728" w:type="dxa"/>
          </w:tcPr>
          <w:p w14:paraId="51E31DB0" w14:textId="77777777" w:rsidR="00B377FF" w:rsidRPr="00802295" w:rsidRDefault="00B377FF" w:rsidP="00802295">
            <w:pPr>
              <w:jc w:val="right"/>
              <w:rPr>
                <w:b/>
              </w:rPr>
            </w:pPr>
          </w:p>
        </w:tc>
      </w:tr>
    </w:tbl>
    <w:p w14:paraId="653C423B" w14:textId="77777777" w:rsidR="005A670F" w:rsidRPr="00802295" w:rsidRDefault="005A670F" w:rsidP="00802295">
      <w:pPr>
        <w:rPr>
          <w:b/>
        </w:rPr>
      </w:pPr>
    </w:p>
    <w:sectPr w:rsidR="00000000" w:rsidRPr="008022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771930">
    <w:abstractNumId w:val="8"/>
  </w:num>
  <w:num w:numId="2" w16cid:durableId="2083139070">
    <w:abstractNumId w:val="6"/>
  </w:num>
  <w:num w:numId="3" w16cid:durableId="2008823327">
    <w:abstractNumId w:val="5"/>
  </w:num>
  <w:num w:numId="4" w16cid:durableId="656808197">
    <w:abstractNumId w:val="4"/>
  </w:num>
  <w:num w:numId="5" w16cid:durableId="820536002">
    <w:abstractNumId w:val="7"/>
  </w:num>
  <w:num w:numId="6" w16cid:durableId="266735507">
    <w:abstractNumId w:val="3"/>
  </w:num>
  <w:num w:numId="7" w16cid:durableId="1223174763">
    <w:abstractNumId w:val="2"/>
  </w:num>
  <w:num w:numId="8" w16cid:durableId="1467164721">
    <w:abstractNumId w:val="1"/>
  </w:num>
  <w:num w:numId="9" w16cid:durableId="1725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55C"/>
    <w:rsid w:val="00326F90"/>
    <w:rsid w:val="003D3926"/>
    <w:rsid w:val="004663D4"/>
    <w:rsid w:val="005A0F8B"/>
    <w:rsid w:val="005A670F"/>
    <w:rsid w:val="007B6D49"/>
    <w:rsid w:val="007E2926"/>
    <w:rsid w:val="00802295"/>
    <w:rsid w:val="00AA1D8D"/>
    <w:rsid w:val="00B377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4:docId w14:val="79C88C3F"/>
  <w14:defaultImageDpi w14:val="300"/>
  <w15:docId w15:val="{D0E32402-4F49-C240-AD25-E69D7E9A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2">
    <w:name w:val="عنوان برنامج"/>
    <w:rPr>
      <w:rFonts w:ascii="Arial" w:hAnsi="Arial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جميلة بنت البلوي</cp:lastModifiedBy>
  <cp:revision>2</cp:revision>
  <dcterms:created xsi:type="dcterms:W3CDTF">2025-10-29T16:34:00Z</dcterms:created>
  <dcterms:modified xsi:type="dcterms:W3CDTF">2025-10-29T16:34:00Z</dcterms:modified>
  <cp:category/>
</cp:coreProperties>
</file>