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14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6477000" cy="469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69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44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6515100" cy="8305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305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360" w:right="806" w:bottom="930" w:left="820" w:header="720" w:footer="720" w:gutter="0"/>
          <w:cols w:space="720" w:num="1" w:equalWidth="0">
            <w:col w:w="102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50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6515100" cy="79883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988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720" w:right="806" w:bottom="1410" w:left="820" w:header="720" w:footer="720" w:gutter="0"/>
          <w:cols w:space="720" w:num="1" w:equalWidth="0">
            <w:col w:w="10280" w:space="0"/>
            <w:col w:w="102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500"/>
        <w:ind w:left="0" w:right="0"/>
      </w:pPr>
    </w:p>
    <w:p>
      <w:pPr>
        <w:autoSpaceDN w:val="0"/>
        <w:autoSpaceDE w:val="0"/>
        <w:widowControl/>
        <w:spacing w:line="240" w:lineRule="auto" w:before="0" w:after="104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6515100" cy="49911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99110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720.0" w:type="dxa"/>
      </w:tblPr>
      <w:tblGrid>
        <w:gridCol w:w="3427"/>
        <w:gridCol w:w="3427"/>
        <w:gridCol w:w="3427"/>
      </w:tblGrid>
      <w:tr>
        <w:trPr>
          <w:trHeight w:hRule="exact" w:val="340"/>
        </w:trPr>
        <w:tc>
          <w:tcPr>
            <w:tcW w:type="dxa" w:w="2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150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93700" cy="1397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7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419100" cy="139700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22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84200" cy="101600"/>
                  <wp:docPr id="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10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0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740.0" w:type="dxa"/>
      </w:tblPr>
      <w:tblGrid>
        <w:gridCol w:w="3427"/>
        <w:gridCol w:w="3427"/>
        <w:gridCol w:w="3427"/>
      </w:tblGrid>
      <w:tr>
        <w:trPr>
          <w:trHeight w:hRule="exact" w:val="280"/>
        </w:trPr>
        <w:tc>
          <w:tcPr>
            <w:tcW w:type="dxa" w:w="29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15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93700" cy="152400"/>
                  <wp:docPr id="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152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170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93700" cy="152400"/>
                  <wp:docPr id="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152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22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93700" cy="152400"/>
                  <wp:docPr id="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152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1906" w:h="16838"/>
      <w:pgMar w:top="720" w:right="666" w:bottom="1440" w:left="960" w:header="720" w:footer="720" w:gutter="0"/>
      <w:cols w:space="720" w:num="1" w:equalWidth="0">
        <w:col w:w="10280" w:space="0"/>
        <w:col w:w="10280" w:space="0"/>
        <w:col w:w="102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