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E6043" w14:textId="3BF29F52" w:rsidR="00376EF5" w:rsidRPr="00086508" w:rsidRDefault="000F6ED0" w:rsidP="007D021D">
      <w:pPr>
        <w:bidi/>
        <w:spacing w:before="100" w:after="10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Tahoma" w:hAnsi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0859" wp14:editId="658D2850">
                <wp:simplePos x="0" y="0"/>
                <wp:positionH relativeFrom="page">
                  <wp:posOffset>2493450</wp:posOffset>
                </wp:positionH>
                <wp:positionV relativeFrom="paragraph">
                  <wp:posOffset>197583</wp:posOffset>
                </wp:positionV>
                <wp:extent cx="5648325" cy="82931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7533A" w14:textId="77777777" w:rsidR="00F0594F" w:rsidRPr="00E511EE" w:rsidRDefault="00F0594F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نموذج (2</w:t>
                            </w:r>
                            <w:r w:rsidRPr="00E511EE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)</w:t>
                            </w:r>
                          </w:p>
                          <w:p w14:paraId="2370DF78" w14:textId="77777777" w:rsidR="00F0594F" w:rsidRPr="00E511EE" w:rsidRDefault="00F0594F" w:rsidP="00E511EE">
                            <w:pPr>
                              <w:pStyle w:val="afff5"/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</w:pP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lang w:val="en-GB" w:eastAsia="en-GB"/>
                              </w:rPr>
                              <w:t xml:space="preserve"> </w:t>
                            </w:r>
                            <w:r w:rsidRPr="00E511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6C5F"/>
                                <w:kern w:val="24"/>
                                <w:sz w:val="32"/>
                                <w:szCs w:val="32"/>
                                <w:rtl/>
                                <w:lang w:val="en-GB" w:eastAsia="en-GB"/>
                              </w:rPr>
                              <w:t>إعادة توزيع الوحدات الدراسية في المناهج الدراسية وفق نظام الثلاثة فصول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0859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96.35pt;margin-top:15.55pt;width:444.75pt;height:65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" filled="f" stroked="f" strokeweight=".5pt">
                <v:textbox>
                  <w:txbxContent>
                    <w:p w14:paraId="76E7533A" w14:textId="77777777" w:rsidR="00F0594F" w:rsidRPr="00E511EE" w:rsidRDefault="00F0594F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نموذج (2</w:t>
                      </w:r>
                      <w:r w:rsidRPr="00E511EE">
                        <w:rPr>
                          <w:rFonts w:ascii="Calibri" w:eastAsia="Calibri" w:hAnsi="Calibri" w:cs="Calibri" w:hint="cs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)</w:t>
                      </w:r>
                    </w:p>
                    <w:p w14:paraId="2370DF78" w14:textId="77777777" w:rsidR="00F0594F" w:rsidRPr="00E511EE" w:rsidRDefault="00F0594F" w:rsidP="00E511EE">
                      <w:pPr>
                        <w:pStyle w:val="afff5"/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</w:pP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lang w:val="en-GB" w:eastAsia="en-GB"/>
                        </w:rPr>
                        <w:t xml:space="preserve"> </w:t>
                      </w:r>
                      <w:r w:rsidRPr="00E511EE">
                        <w:rPr>
                          <w:rFonts w:ascii="Calibri" w:eastAsia="Calibri" w:hAnsi="Calibri" w:cs="Calibri"/>
                          <w:b/>
                          <w:bCs/>
                          <w:color w:val="006C5F"/>
                          <w:kern w:val="24"/>
                          <w:sz w:val="32"/>
                          <w:szCs w:val="32"/>
                          <w:rtl/>
                          <w:lang w:val="en-GB" w:eastAsia="en-GB"/>
                        </w:rPr>
                        <w:t>إعادة توزيع الوحدات الدراسية في المناهج الدراسية وفق نظام الثلاثة فصول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BC1A57" wp14:editId="12034246">
            <wp:simplePos x="0" y="0"/>
            <wp:positionH relativeFrom="margin">
              <wp:posOffset>5783776</wp:posOffset>
            </wp:positionH>
            <wp:positionV relativeFrom="topMargin">
              <wp:posOffset>412505</wp:posOffset>
            </wp:positionV>
            <wp:extent cx="825500" cy="533352"/>
            <wp:effectExtent l="0" t="0" r="0" b="635"/>
            <wp:wrapNone/>
            <wp:docPr id="9" name="صورة 9" descr="شعار-وزارة-التعليم-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8" descr="شعار-وزارة-التعليم-الجدي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FCE26" w14:textId="228A3D1E" w:rsidR="00320F54" w:rsidRDefault="00320F54" w:rsidP="00254E0D">
      <w:pPr>
        <w:pStyle w:val="ac"/>
        <w:bidi/>
        <w:rPr>
          <w:rFonts w:ascii="Tahoma" w:hAnsi="Tahoma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8"/>
        <w:gridCol w:w="1036"/>
        <w:gridCol w:w="1919"/>
        <w:gridCol w:w="698"/>
        <w:gridCol w:w="1326"/>
        <w:gridCol w:w="3403"/>
        <w:gridCol w:w="673"/>
        <w:gridCol w:w="1085"/>
        <w:gridCol w:w="2527"/>
        <w:gridCol w:w="699"/>
      </w:tblGrid>
      <w:tr w:rsidR="000F6ED0" w:rsidRPr="00E511EE" w14:paraId="0FD6F979" w14:textId="77777777" w:rsidTr="003A398B">
        <w:trPr>
          <w:trHeight w:hRule="exact" w:val="397"/>
          <w:jc w:val="center"/>
        </w:trPr>
        <w:tc>
          <w:tcPr>
            <w:tcW w:w="14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AF572" w14:textId="77777777" w:rsidR="000F6ED0" w:rsidRPr="00E511EE" w:rsidRDefault="000F6ED0" w:rsidP="00F0594F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 xml:space="preserve">المرحلة الدراسية:     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C7A6A" w:themeColor="accent3" w:themeShade="BF"/>
                <w:kern w:val="24"/>
                <w:sz w:val="28"/>
                <w:szCs w:val="28"/>
                <w:rtl/>
              </w:rPr>
              <w:t xml:space="preserve"> </w:t>
            </w:r>
            <w:r w:rsidRPr="00920DB2">
              <w:rPr>
                <w:rFonts w:ascii="Sakkal Majalla" w:eastAsia="STCaiyun" w:hAnsi="Sakkal Majalla" w:cs="Sakkal Majalla" w:hint="cs"/>
                <w:b/>
                <w:bCs/>
                <w:color w:val="0070C0"/>
                <w:kern w:val="24"/>
                <w:sz w:val="28"/>
                <w:szCs w:val="28"/>
                <w:rtl/>
              </w:rPr>
              <w:t xml:space="preserve">الابتدائية                                                                                                </w:t>
            </w: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(تعليم عام)</w:t>
            </w:r>
          </w:p>
        </w:tc>
      </w:tr>
      <w:tr w:rsidR="000F6ED0" w:rsidRPr="00E511EE" w14:paraId="38503DD0" w14:textId="77777777" w:rsidTr="00106578">
        <w:trPr>
          <w:trHeight w:hRule="exact" w:val="397"/>
          <w:jc w:val="center"/>
        </w:trPr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2D4F61" w14:textId="2310FD4A" w:rsidR="000F6ED0" w:rsidRPr="00920DB2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10A48E" w:themeColor="accent3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الصف: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="00F0594F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الخامس</w:t>
            </w:r>
          </w:p>
        </w:tc>
        <w:tc>
          <w:tcPr>
            <w:tcW w:w="97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B0D75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8"/>
                <w:szCs w:val="28"/>
                <w:rtl/>
              </w:rPr>
              <w:t>المادة:</w:t>
            </w:r>
            <w:r w:rsidRPr="00E511EE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 xml:space="preserve"> </w:t>
            </w:r>
            <w:r w:rsidRPr="00920DB2">
              <w:rPr>
                <w:rFonts w:ascii="Sakkal Majalla" w:eastAsia="Times New Roman" w:hAnsi="Sakkal Majalla" w:cs="Sakkal Majalla" w:hint="cs"/>
                <w:b/>
                <w:bCs/>
                <w:color w:val="0070C0"/>
                <w:kern w:val="24"/>
                <w:sz w:val="24"/>
                <w:szCs w:val="24"/>
                <w:rtl/>
                <w:lang w:eastAsia="en-GB"/>
              </w:rPr>
              <w:t>رياضيات</w:t>
            </w:r>
          </w:p>
        </w:tc>
      </w:tr>
      <w:tr w:rsidR="000F6ED0" w:rsidRPr="00E511EE" w14:paraId="3C5AA975" w14:textId="77777777" w:rsidTr="00106578">
        <w:trPr>
          <w:trHeight w:hRule="exact" w:val="340"/>
          <w:jc w:val="center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01539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1B228A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90BA3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10174D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0F6ED0" w:rsidRPr="00C17EF8" w14:paraId="4F56E3C6" w14:textId="77777777" w:rsidTr="00106578">
        <w:trPr>
          <w:trHeight w:hRule="exact" w:val="623"/>
          <w:jc w:val="center"/>
        </w:trPr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7D23C817" w14:textId="77777777" w:rsidR="000F6ED0" w:rsidRPr="00E511EE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C00B58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02BE0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4A200259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6DF3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AEBE8A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5D08162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0070DB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5CE6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56A725" w14:textId="77777777" w:rsidR="000F6ED0" w:rsidRPr="00C17EF8" w:rsidRDefault="000F6ED0" w:rsidP="003A398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106578" w:rsidRPr="00C17EF8" w14:paraId="15F11907" w14:textId="77777777" w:rsidTr="00106578">
        <w:trPr>
          <w:trHeight w:hRule="exact" w:val="284"/>
          <w:jc w:val="center"/>
        </w:trPr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D74E" w14:textId="55ACA8F5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17260" w14:textId="08E180E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29102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القيمة المنزلية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D98B5" w14:textId="33C2EC84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80455" w14:textId="09316CF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B3401" w14:textId="4BB2407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 xml:space="preserve">استعمال العبارات </w:t>
            </w:r>
            <w:proofErr w:type="gramStart"/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الجبرية  والمعادلات</w:t>
            </w:r>
            <w:proofErr w:type="gramEnd"/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6DF68" w14:textId="7F02523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578D6" w14:textId="7954629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9A4B3" w14:textId="6CC3A2E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جمع الكسور وطرحها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7043B6" w14:textId="74A8593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9168" w14:textId="6DF2618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19AB9643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7410F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578C7B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525B8" w14:textId="57F86090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القيمة المنزلية ضمن البلايين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4C0F2" w14:textId="482E656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AF5D9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562D51" w14:textId="17197B33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عبارات الجمع والطرح الجبرية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7211" w14:textId="355679F8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08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2B171" w14:textId="7973021E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1A17" w14:textId="0694652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5418421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372E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5BBBEB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50DEB" w14:textId="6E9D61A1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المقارنة بين الأعداد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3F1C6" w14:textId="36F4C4D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0714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F756A" w14:textId="4CD5C18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(حل مسألة </w:t>
            </w:r>
            <w:r w:rsidR="009D58B0">
              <w:rPr>
                <w:rFonts w:ascii="AL-Mohanad" w:hAnsi="AL-Mohanad" w:cs="AL-Mohanad" w:hint="cs"/>
                <w:sz w:val="15"/>
                <w:szCs w:val="15"/>
                <w:rtl/>
              </w:rPr>
              <w:t>أبسط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)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833C1" w14:textId="5191ED8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6618F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97AC0" w14:textId="4C253E3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6DC63" w14:textId="05F8DB8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77AE5CE6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8A82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798F7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84096F" w14:textId="2C61604E" w:rsidR="00106578" w:rsidRPr="00607EF9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</w:pPr>
            <w:r w:rsidRPr="00607EF9">
              <w:rPr>
                <w:rFonts w:ascii="AL-Mohanad" w:hAnsi="AL-Mohanad" w:cs="AL-Mohanad"/>
                <w:b/>
                <w:bCs/>
                <w:sz w:val="11"/>
                <w:szCs w:val="11"/>
                <w:rtl/>
              </w:rPr>
              <w:t>استكشاف الكسور الاعتيادية والكسور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AA8A9" w14:textId="673003D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54439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A6F6AF" w14:textId="31D25AB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عبارات الضرب والقسمة الجبرية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23EFD" w14:textId="6652CE2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73837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447AB0" w14:textId="4BCFE36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6A35" w14:textId="370AFF3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24256430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AB80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31646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A4F93" w14:textId="63A64037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B9391" w14:textId="3810D8A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9015B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5FE8A" w14:textId="6DEDD78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2BEFD" w14:textId="11BB942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5B500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D6040" w14:textId="015394B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220E9" w14:textId="3BEDE92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2CB7E38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3EE32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5E682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A8C3E5" w14:textId="7BFA6ED2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القيمة المنزلية ضمن أجزاء الألف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00AA5" w14:textId="79544E5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54FB4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F9E95" w14:textId="5872E5E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8D13" w14:textId="642F317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7EEA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BC4A6" w14:textId="7E7D60C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40CCA" w14:textId="31154C0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8523D79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2881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BCF2B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178547" w14:textId="517A5D42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E929" w14:textId="324D567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DD80BE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0D15D" w14:textId="4AE9E8A4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آلات الدوال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BC8B" w14:textId="0188D2B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9FF9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EBDDD" w14:textId="2AF6E83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68CBE" w14:textId="1912E63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4CAAED0D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D9C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60ABE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07135D" w14:textId="5E588743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مقارنة 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E7F78" w14:textId="5BFBC3F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D10A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A4023A" w14:textId="0A8EB7B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جداول الدوال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629B6" w14:textId="7909347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AFF43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F8680" w14:textId="5D37929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7E28D" w14:textId="05158F0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9472487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4EADC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C2E37F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9E566D" w14:textId="054A10D3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ترتيب الأعداد والكسور العشرية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684E3" w14:textId="6499AA4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4EAE1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3A197" w14:textId="202BB78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ترتيب العمليات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AEE42" w14:textId="712F701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309A1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5369" w14:textId="3800B54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A887" w14:textId="271C3C2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1BA3404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1722C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5F034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CDC26" w14:textId="05742F52" w:rsidR="00106578" w:rsidRPr="00607EF9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607EF9">
              <w:rPr>
                <w:rFonts w:ascii="AL-Mohanad" w:hAnsi="AL-Mohanad" w:cs="AL-Mohanad"/>
                <w:sz w:val="13"/>
                <w:szCs w:val="13"/>
                <w:rtl/>
              </w:rPr>
              <w:t>خطة حل المسألة  (التخمين والتحقق)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66ECD" w14:textId="7627486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595DF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37F54" w14:textId="482CCF7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معادلات الجم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ع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والطرح بنماذج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881E5" w14:textId="43ECB95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C19DD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90DCC" w14:textId="0E3744A1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طرح الكسور غير المتشابهة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33523" w14:textId="013DA59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4701EA04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0AEB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0E14A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FC0E8" w14:textId="554806E6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842C6" w14:textId="5C12727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66C2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8F5C1F" w14:textId="7A2114F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معادلات الجمع والطرح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F032" w14:textId="6B8E157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48D53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E76DB" w14:textId="7950942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مهارة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(تحديد معقولية الإجابة)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270E6" w14:textId="3506C635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28228E3C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2C948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F0BF19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E00A28" w14:textId="473D828A" w:rsidR="00106578" w:rsidRP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285D5" w14:textId="4ABEE6A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52C65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50DD0" w14:textId="622E8C7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معادلات الضرب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بنماذج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FA659" w14:textId="44DB5E0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D909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14FEA" w14:textId="23516B5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BA64" w14:textId="5FEEC11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6C770949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517F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4C27C" w14:textId="77777777" w:rsidR="00106578" w:rsidRPr="00C17EF8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5D687" w14:textId="258142A6" w:rsidR="00106578" w:rsidRPr="002F60F4" w:rsidRDefault="00607EF9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3DDD1" w14:textId="18A43658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21A6F9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F3E4E" w14:textId="2ED09750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معادلات الضرب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5F161" w14:textId="2EB3626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9A00A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89D54" w14:textId="659471EF" w:rsidR="00106578" w:rsidRPr="001A15CE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86713" w14:textId="65733D0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E231C5D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BBB8C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6C7AC" w14:textId="3CE0CAC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6E33B" w14:textId="1D8E180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5E82ECA" w14:textId="0863626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7EBD9" w14:textId="221A8084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FD666" w14:textId="1349B43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الفصل 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0D67B" w14:textId="32D2C8C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0F4D7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DB2DF" w14:textId="5DE4789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5F43FBE3" w14:textId="284C75F1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106578" w:rsidRPr="00C17EF8" w14:paraId="5347388F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C29F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2555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E02945" w14:textId="77777777" w:rsid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229C06EC" w14:textId="77777777" w:rsidR="00106578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250D1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34DE5" w14:textId="017D1DF6" w:rsidR="00106578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04094" w14:textId="5B6E7A4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A474D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E577F" w14:textId="0180C53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2" w:themeFillShade="D9"/>
            <w:vAlign w:val="center"/>
          </w:tcPr>
          <w:p w14:paraId="782F8D28" w14:textId="20F210F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106578" w:rsidRPr="00C17EF8" w14:paraId="4A11FFFE" w14:textId="77777777" w:rsidTr="00106578">
        <w:trPr>
          <w:trHeight w:hRule="exact" w:val="284"/>
          <w:jc w:val="center"/>
        </w:trPr>
        <w:tc>
          <w:tcPr>
            <w:tcW w:w="10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562F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02C49" w14:textId="16CF3F08" w:rsidR="00106578" w:rsidRPr="001A15CE" w:rsidRDefault="00106578" w:rsidP="00106578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F8C83" w14:textId="5C5FD02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E6CEF" w14:textId="707862E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EEFB" w14:textId="6DC113D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5DEB12" w14:textId="0D666C5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1437" w14:textId="3856B24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4536E" w14:textId="6F08D90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16772" w14:textId="6037E09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5B01" w14:textId="0FAA5D7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5F7C543E" w14:textId="2C3F94B0" w:rsidR="000F6ED0" w:rsidRDefault="000F6ED0" w:rsidP="00320F54"/>
    <w:p w14:paraId="1E37FD1B" w14:textId="2121DD0E" w:rsidR="001A15CE" w:rsidRDefault="001A15CE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7"/>
        <w:gridCol w:w="1019"/>
        <w:gridCol w:w="1957"/>
        <w:gridCol w:w="704"/>
        <w:gridCol w:w="1174"/>
        <w:gridCol w:w="3528"/>
        <w:gridCol w:w="678"/>
        <w:gridCol w:w="954"/>
        <w:gridCol w:w="2618"/>
        <w:gridCol w:w="705"/>
      </w:tblGrid>
      <w:tr w:rsidR="003A398B" w:rsidRPr="00E511EE" w14:paraId="42D5C1A3" w14:textId="77777777" w:rsidTr="00106578">
        <w:trPr>
          <w:trHeight w:hRule="exact" w:val="340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94D86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FB393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F069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8BB61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3A398B" w:rsidRPr="00C17EF8" w14:paraId="1DEC079D" w14:textId="77777777" w:rsidTr="00106578">
        <w:trPr>
          <w:trHeight w:hRule="exact" w:val="643"/>
          <w:jc w:val="center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D725AEA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68E8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6FB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4BFE72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2FD1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4FB62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78AC9AC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BA4BF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FFFE0B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C1CD40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106578" w:rsidRPr="00C17EF8" w14:paraId="751DF412" w14:textId="77777777" w:rsidTr="00106578">
        <w:trPr>
          <w:trHeight w:hRule="exact" w:val="284"/>
          <w:jc w:val="center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CD314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A4CDA" w14:textId="5EF17EBA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C72A7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الجمع والطرح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335F1" w14:textId="0255A9E0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التهيئة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3ADD" w14:textId="3C8ABB3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401BC" w14:textId="0C6B7F29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الكسور الاعتيادية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34DC8" w14:textId="6D35DFAD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BCC3E" w14:textId="2170E0D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75783" w14:textId="26AD065F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وحدات القياس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5397F" w14:textId="39C73A0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8F1B" w14:textId="7D6289B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1BF70D4E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93AB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7923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A1AD0" w14:textId="2B629912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تقريب الأعداد والكسور العشرية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39B5F" w14:textId="313DB51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C3E17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6C321" w14:textId="46D2D95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القسمة والكسور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8D3D5" w14:textId="026FA26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35C2F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44DB2" w14:textId="2B0A2C0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ستكشاف ا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لمسطرة المترية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5583F" w14:textId="484A693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C3A0206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62773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456DF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578AA" w14:textId="0096FED8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تقدير نواتج الجمع والطرح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2C875" w14:textId="27598B2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0FAE8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67E48" w14:textId="21E8FB9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تمثيل الأعداد الكسرية</w:t>
            </w: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والكسور غير الفعلية بالنماذج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76E7F" w14:textId="0FB53523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C6A58E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9DA88" w14:textId="4047202B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وحدات الطول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51BF" w14:textId="69B2D86A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48AC62A8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C80E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9A5798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1F19BE" w14:textId="3BBB4A88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(الحل عكسيًا)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585B" w14:textId="313C0F71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E955BB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AA306" w14:textId="02084B3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الكسور غير الفعلية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10F2" w14:textId="35C447A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FDFD1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A2ED6" w14:textId="03A9EA7D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مهارة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 (تحديد معقولية الإجابة)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C6BF" w14:textId="0D25434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3D4D4CB1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195A2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63016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F735C" w14:textId="1B2727BD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998B" w14:textId="6829255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42C8E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BE333A" w14:textId="196AEA9A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(</w:t>
            </w:r>
            <w:r w:rsidR="009D58B0">
              <w:rPr>
                <w:rFonts w:ascii="AL-Mohanad" w:hAnsi="AL-Mohanad" w:cs="AL-Mohanad" w:hint="cs"/>
                <w:sz w:val="15"/>
                <w:szCs w:val="15"/>
                <w:rtl/>
              </w:rPr>
              <w:t>التمثيل بأشكال فن</w:t>
            </w: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2AA2" w14:textId="45FD842B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307EA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721BC" w14:textId="28958139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وحدات الكتلة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60010" w14:textId="6992124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292F80D9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3E4D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ECAF9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7524" w14:textId="482C44EB" w:rsidR="00106578" w:rsidRPr="009D58B0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>استكشاف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 xml:space="preserve"> جمع الكسور العشرية</w:t>
            </w: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 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وطرحها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3D93E" w14:textId="0D8A326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20068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66A4D" w14:textId="38E09B8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الأعداد الكسرية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E19E" w14:textId="29C44FC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4357B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146350" w14:textId="0A8B29F2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وحدات السعة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2AD4E" w14:textId="23D3ABF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32B7D280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D3E2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350C8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ECDAB" w14:textId="655CBB3E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جمع الكسور العشرية وطرحها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D7C3" w14:textId="09BD65C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627FC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E8C7B6" w14:textId="1BBAA36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70CD" w14:textId="6B360758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E4097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0ABB6" w14:textId="17D4F24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82A34" w14:textId="0A7A21B1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0E9A83ED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34886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21637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B3E81" w14:textId="31882B7E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9C4E3" w14:textId="41F73A0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31334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48A74" w14:textId="621B1303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مقارنة الكسور الاعتيادية والاعداد الكسرية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078CD" w14:textId="12C4AAB1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749A2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D09AAE" w14:textId="5F5F143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وحدات الزمن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ABBFC" w14:textId="0A6B44CB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55B2344D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3C941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C9841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9E70F" w14:textId="4FF93ED0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خصائص الجمع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1DE13" w14:textId="4479B5C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915E8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3A71F" w14:textId="43B53235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تقريب الكسور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F40E1" w14:textId="1DD4F52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8D1E0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86BEC" w14:textId="5D98337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05A4" w14:textId="503AC9C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106578" w:rsidRPr="00C17EF8" w14:paraId="7D0BA63B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D5201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FB6A6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5EC050" w14:textId="27EB9AB0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الجمع والطرح ذهنياً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4BE3D" w14:textId="0C3F2C3F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309B3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7BBD8" w14:textId="1953E61C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E2092" w14:textId="0DCEDE59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4360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8FB0A" w14:textId="32FB24C3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 xml:space="preserve">حساب الزمن </w:t>
            </w:r>
            <w:proofErr w:type="spellStart"/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المنقضي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38254" w14:textId="7A5BD3A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2149B7F0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51DD8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6BD69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D4C18" w14:textId="149A25B6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2496" w14:textId="6E913304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16F9A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32A01" w14:textId="42AF8542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FF5802" w14:textId="5434C0BE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01114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C09A1" w14:textId="67BE2015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A2566" w14:textId="2FD45B68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B60EC0E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22BA9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F1B215" w14:textId="77777777" w:rsidR="00106578" w:rsidRPr="003A398B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9B89A" w14:textId="3068A039" w:rsidR="00106578" w:rsidRPr="003A398B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106578"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BD824" w14:textId="535F2141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FC201" w14:textId="77777777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293E7" w14:textId="39871CCD" w:rsidR="00106578" w:rsidRPr="002F60F4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90E233" w14:textId="06D30CA6" w:rsidR="00106578" w:rsidRPr="002F60F4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945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2C433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DB42A" w14:textId="0C299B9C" w:rsidR="00106578" w:rsidRPr="001A15CE" w:rsidRDefault="009D58B0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8EB8" w14:textId="00C36A3E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106578" w:rsidRPr="00C17EF8" w14:paraId="3A087E5F" w14:textId="77777777" w:rsidTr="00106578">
        <w:trPr>
          <w:trHeight w:hRule="exact" w:val="284"/>
          <w:jc w:val="center"/>
        </w:trPr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AC4E" w14:textId="77777777" w:rsidR="00106578" w:rsidRPr="00E511EE" w:rsidRDefault="00106578" w:rsidP="001065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AF04B" w14:textId="77777777" w:rsidR="00106578" w:rsidRPr="001A15CE" w:rsidRDefault="00106578" w:rsidP="00106578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163C8" w14:textId="1BAD0A66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D721" w14:textId="038B9DBF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30745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ACCB0" w14:textId="3572411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B680E" w14:textId="6998E4B0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3E57D" w14:textId="77777777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79E62" w14:textId="64E2C104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1BBA" w14:textId="63CF8E9C" w:rsidR="00106578" w:rsidRPr="001A15CE" w:rsidRDefault="00106578" w:rsidP="00106578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06578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2B2A308A" w14:textId="77777777" w:rsidR="003A398B" w:rsidRDefault="003A398B" w:rsidP="00320F54">
      <w:pPr>
        <w:rPr>
          <w:rtl/>
        </w:rPr>
      </w:pPr>
    </w:p>
    <w:p w14:paraId="2B3C5CA8" w14:textId="0AA14283" w:rsidR="00FC663A" w:rsidRDefault="00FC663A">
      <w:r>
        <w:br w:type="page"/>
      </w:r>
    </w:p>
    <w:p w14:paraId="67814134" w14:textId="77777777" w:rsidR="000F6ED0" w:rsidRDefault="000F6ED0" w:rsidP="00320F54">
      <w:pPr>
        <w:rPr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2"/>
        <w:gridCol w:w="980"/>
        <w:gridCol w:w="1939"/>
        <w:gridCol w:w="701"/>
        <w:gridCol w:w="1215"/>
        <w:gridCol w:w="3467"/>
        <w:gridCol w:w="675"/>
        <w:gridCol w:w="1104"/>
        <w:gridCol w:w="2569"/>
        <w:gridCol w:w="702"/>
      </w:tblGrid>
      <w:tr w:rsidR="003A398B" w:rsidRPr="00E511EE" w14:paraId="1C9559B2" w14:textId="77777777" w:rsidTr="009F7555">
        <w:trPr>
          <w:trHeight w:hRule="exact" w:val="340"/>
          <w:jc w:val="center"/>
        </w:trPr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DAC3D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C5902E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8FD6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5DC684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FC663A" w:rsidRPr="00C17EF8" w14:paraId="673E3F9F" w14:textId="77777777" w:rsidTr="009F7555">
        <w:trPr>
          <w:trHeight w:hRule="exact" w:val="657"/>
          <w:jc w:val="center"/>
        </w:trPr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289ECDCB" w14:textId="77777777" w:rsidR="003A398B" w:rsidRPr="00E511EE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49AD33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86702A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5889F829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02354E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3C734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4BDF5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E600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5C0BC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3ABFB2E1" w14:textId="77777777" w:rsidR="003A398B" w:rsidRPr="00C17EF8" w:rsidRDefault="003A398B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9F7555" w:rsidRPr="00C17EF8" w14:paraId="4F5D89E7" w14:textId="77777777" w:rsidTr="009F7555">
        <w:trPr>
          <w:trHeight w:hRule="exact" w:val="284"/>
          <w:jc w:val="center"/>
        </w:trPr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BA774" w14:textId="62270F66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3EE2C" w14:textId="2F85A378" w:rsidR="009F7555" w:rsidRPr="005B2461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C72A7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الضرب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4F071" w14:textId="32397AC5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8EC99" w14:textId="5975E70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9A9B5" w14:textId="566101BF" w:rsidR="009F7555" w:rsidRPr="005B2461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الإحصاء والاحتمال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075F9" w14:textId="1AD1952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969D" w14:textId="7BAA4660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0F7FA" w14:textId="72D025E3" w:rsidR="009F7555" w:rsidRPr="005B2461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الاشكال الهندسية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5FDB9" w14:textId="4CDD8DF2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37C1F" w14:textId="214C537C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56DC2708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0383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F8580A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63FDE" w14:textId="6227B7B3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أنماط الضرب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CDF06" w14:textId="1B2BE6DC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4A593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0BB50" w14:textId="7552DE9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المتوسط الحسابي و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الوسيط والمنوال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ECDC5" w14:textId="4E5AD87F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8D303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3E8C4" w14:textId="6A9B4D29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مفردات هندسية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57666" w14:textId="082B90CB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230D91F1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24109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DC05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69F47" w14:textId="28BF299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</w:t>
            </w: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ستكشاف ا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لضرب الذهني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96379" w14:textId="7E44430F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A9FC64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43D3B" w14:textId="07322B43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BD0D" w14:textId="0E30514A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A738A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F4A7A" w14:textId="62EC0C56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8FFE3" w14:textId="0A5E7FE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2F9577FD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825F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2A5CB6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3A908" w14:textId="48AB5E58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خاصية التوزيع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85593" w14:textId="1BCD9F0C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27AEB0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557F3" w14:textId="35B6C2E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التمثيل بالأعمدة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BE018" w14:textId="6EAB2C7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0B1E4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B54202" w14:textId="14A23568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 xml:space="preserve"> (الاستدلال المنطقي)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19D3" w14:textId="665EB28A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775448FB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8F191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7F430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F84DD" w14:textId="714F43A9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تقدير نواتج الضرب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11AA" w14:textId="3A5B47E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78F95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C2577" w14:textId="19E9F538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الاحتمال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61401" w14:textId="37D6C8D9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A5909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766C9C" w14:textId="2DE79B6B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الأشكال الرباعية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17B4F" w14:textId="59F4333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31741613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9BB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C7F136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7C35" w14:textId="08E3A79A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الضرب في عدد من رقم واحد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2E40E" w14:textId="5AE3549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C3CF05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9B5CD" w14:textId="3F711BA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06226" w14:textId="45E3F609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F21C21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DED0A" w14:textId="29421A09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الهندسة : الأزوا</w:t>
            </w:r>
            <w:r w:rsidRPr="009F7555">
              <w:rPr>
                <w:rFonts w:ascii="AL-Mohanad" w:hAnsi="AL-Mohanad" w:cs="AL-Mohanad" w:hint="eastAsia"/>
                <w:sz w:val="15"/>
                <w:szCs w:val="15"/>
                <w:rtl/>
              </w:rPr>
              <w:t>ج</w:t>
            </w: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المرتبة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B6450" w14:textId="085ECCE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7AAD13B0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958B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8C9A4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7C71BF" w14:textId="20A18681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465B6" w14:textId="5E322576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5EA8DF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13DDF" w14:textId="713F3D0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</w:t>
            </w: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ستكشاف ا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لاحتمال والكسور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F49BD" w14:textId="5562A2DE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C9433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E5FBE" w14:textId="67ED8DA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BAF33" w14:textId="37E8A68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32628C7D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30CF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2685E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A9899" w14:textId="6FB1C83F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 xml:space="preserve"> (رسم صورة)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CCCC5" w14:textId="44D4079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87B54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03696" w14:textId="2215CB9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الاحتمال والكسور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ACFB6" w14:textId="440EF23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F744C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D7921" w14:textId="1F603D53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الجبر والهندسة : تمثيل الدوال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CA1A8" w14:textId="734910E8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31D9C711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64D1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C4B63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50E46" w14:textId="125BFA5F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الضرب في عدد من رقمين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17031" w14:textId="15332E81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9DCB2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46ACA" w14:textId="3930AF7C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 xml:space="preserve"> (إنشاء قائمة)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7DDB" w14:textId="0C6E2FF3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6166D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6FB3D" w14:textId="4A1D641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الانسحاب في المستوى الإحداثي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0A02" w14:textId="551A9741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4174E034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6B6F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4CDE9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AC2A60" w14:textId="6DA0CE20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خصائص الضرب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90B2" w14:textId="678BC2C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5E51D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C36B52" w14:textId="1BC8E80A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عد النواتج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8DDEA" w14:textId="7A323133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62B87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0CBDC" w14:textId="649545AE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الانعكاس في المستوى الإحداثي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98D77" w14:textId="782985EE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374EB3BC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9F9CA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809E7D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CEEA9" w14:textId="4D1083A1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استقصاء حل المسألة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ADA7" w14:textId="77BB79A5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E947D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381C8" w14:textId="057A7FC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6D7F4" w14:textId="72966D0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7A70D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20577E" w14:textId="4D9F0C10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الدوران في المستوى الإحداثي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95856" w14:textId="6C03FC2F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9F7555" w:rsidRPr="00C17EF8" w14:paraId="290006AD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1FAA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8C955" w14:textId="77777777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20895C" w14:textId="0D96A7CF" w:rsidR="009F7555" w:rsidRPr="003A398B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27334" w14:textId="6E36A1BB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A5122" w14:textId="77777777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74484" w14:textId="3A0348B4" w:rsidR="009F7555" w:rsidRPr="002F60F4" w:rsidRDefault="009D58B0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C5A83" w14:textId="0FE0CCC2" w:rsidR="009F7555" w:rsidRPr="002F60F4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93645" w14:textId="77777777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3D760" w14:textId="699E923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A3D58" w14:textId="6FEE99AC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74407100" w14:textId="77777777" w:rsidTr="009F7555">
        <w:trPr>
          <w:trHeight w:hRule="exact" w:val="284"/>
          <w:jc w:val="center"/>
        </w:trPr>
        <w:tc>
          <w:tcPr>
            <w:tcW w:w="10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CED0C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EEA2CC" w14:textId="107A67B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86A37" w14:textId="58F08689" w:rsidR="009F7555" w:rsidRPr="00FC663A" w:rsidRDefault="009D58B0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9F7555"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9F7555"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تراكمي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99D3" w14:textId="40E7674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8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FCDEF5" w14:textId="17220DDC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25CC1" w14:textId="7389DC6F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AD4CC7" w14:textId="1E7ACF0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10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74105" w14:textId="729D49B8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35FE4F" w14:textId="117B650B" w:rsidR="009F7555" w:rsidRPr="00FC663A" w:rsidRDefault="009D58B0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9FDF4" w14:textId="2F8A4C67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9F7555" w:rsidRPr="00C17EF8" w14:paraId="02DF54B9" w14:textId="77777777" w:rsidTr="009F7555">
        <w:trPr>
          <w:trHeight w:hRule="exact" w:val="284"/>
          <w:jc w:val="center"/>
        </w:trPr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8670" w14:textId="77777777" w:rsidR="009F7555" w:rsidRPr="00E511EE" w:rsidRDefault="009F7555" w:rsidP="009F755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B7A91" w14:textId="41F5A2F5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9B42A" w14:textId="3F61FFB3" w:rsidR="009F7555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7E89" w14:textId="08715793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01EFE" w14:textId="4F0CB2F0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1CC38" w14:textId="4D6AEB7F" w:rsidR="009F7555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440EF" w14:textId="68646C38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0BDA54" w14:textId="5FA227A9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3A99F" w14:textId="7B090690" w:rsidR="009F7555" w:rsidRPr="00FC663A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F222F" w14:textId="67A1DB11" w:rsidR="009F7555" w:rsidRPr="001A15CE" w:rsidRDefault="009F7555" w:rsidP="009F7555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9F7555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18</w:t>
            </w:r>
          </w:p>
        </w:tc>
      </w:tr>
    </w:tbl>
    <w:p w14:paraId="571B93B0" w14:textId="5F7EB091" w:rsidR="005B2461" w:rsidRDefault="005B2461" w:rsidP="00320F54"/>
    <w:p w14:paraId="1A489AEC" w14:textId="77777777" w:rsidR="005B2461" w:rsidRDefault="005B2461">
      <w:r>
        <w:br w:type="page"/>
      </w:r>
    </w:p>
    <w:p w14:paraId="59A30EE1" w14:textId="77777777" w:rsidR="003A398B" w:rsidRPr="00D2021C" w:rsidRDefault="003A398B" w:rsidP="00C937D5">
      <w:pPr>
        <w:spacing w:after="0" w:line="240" w:lineRule="auto"/>
        <w:rPr>
          <w:sz w:val="2"/>
          <w:szCs w:val="2"/>
          <w:rtl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4"/>
        <w:gridCol w:w="981"/>
        <w:gridCol w:w="1902"/>
        <w:gridCol w:w="693"/>
        <w:gridCol w:w="1503"/>
        <w:gridCol w:w="3316"/>
        <w:gridCol w:w="669"/>
        <w:gridCol w:w="1171"/>
        <w:gridCol w:w="2461"/>
        <w:gridCol w:w="694"/>
      </w:tblGrid>
      <w:tr w:rsidR="005B2461" w:rsidRPr="00E511EE" w14:paraId="512BA6D3" w14:textId="77777777" w:rsidTr="00D93DA7">
        <w:trPr>
          <w:trHeight w:hRule="exact" w:val="340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48972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م</w:t>
            </w:r>
          </w:p>
        </w:tc>
        <w:tc>
          <w:tcPr>
            <w:tcW w:w="3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9AD96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  <w:tc>
          <w:tcPr>
            <w:tcW w:w="5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51ECC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4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B40A4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</w:tr>
      <w:tr w:rsidR="005B2461" w:rsidRPr="00C17EF8" w14:paraId="080F30E6" w14:textId="77777777" w:rsidTr="00D93DA7">
        <w:trPr>
          <w:trHeight w:hRule="exact" w:val="657"/>
          <w:jc w:val="center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  <w:hideMark/>
          </w:tcPr>
          <w:p w14:paraId="12ABBEED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C84E81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8A4D8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B58E79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9154C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72DA1B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0825FAF4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91E82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الوحدة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44016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الدرس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text2" w:themeFillTint="33"/>
            <w:vAlign w:val="center"/>
          </w:tcPr>
          <w:p w14:paraId="180B6430" w14:textId="77777777" w:rsidR="005B2461" w:rsidRPr="00C17EF8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</w:pPr>
            <w:r w:rsidRPr="00C17EF8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0"/>
                <w:szCs w:val="20"/>
                <w:rtl/>
                <w:lang w:eastAsia="en-GB"/>
              </w:rPr>
              <w:t>عدد الحصص</w:t>
            </w:r>
          </w:p>
        </w:tc>
      </w:tr>
      <w:tr w:rsidR="00D93DA7" w:rsidRPr="00C17EF8" w14:paraId="58BD5E6D" w14:textId="77777777" w:rsidTr="00D93DA7">
        <w:trPr>
          <w:trHeight w:hRule="exact" w:val="284"/>
          <w:jc w:val="center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3A884" w14:textId="0299A724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4BC4C" w14:textId="15FC125A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 w:rsidRPr="00C72A71">
              <w:rPr>
                <w:rFonts w:ascii="AL-Mohanad" w:hAnsi="AL-Mohanad" w:cs="AL-Mohanad" w:hint="cs"/>
                <w:b/>
                <w:bCs/>
                <w:sz w:val="30"/>
                <w:szCs w:val="30"/>
                <w:rtl/>
              </w:rPr>
              <w:t>القسمة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8A279" w14:textId="2EB3CA04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DE742" w14:textId="460FA1BB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D86A6" w14:textId="66328189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القواسم والمضاعفات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36691" w14:textId="0DFA25A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2C7D4" w14:textId="5F4DA26E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28F34C" w14:textId="75ED453E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23"/>
                <w:szCs w:val="23"/>
                <w:rtl/>
              </w:rPr>
            </w:pPr>
            <w:r>
              <w:rPr>
                <w:rFonts w:ascii="AL-Mohanad" w:hAnsi="AL-Mohanad" w:cs="AL-Mohanad" w:hint="cs"/>
                <w:sz w:val="30"/>
                <w:szCs w:val="30"/>
                <w:rtl/>
              </w:rPr>
              <w:t>المحيط والمساحة والحجم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A77EF" w14:textId="2A47279B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التهيئة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7F70C" w14:textId="43F87DAA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62FD2BA2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C57FB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836F6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16219" w14:textId="0ABD36E8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أنماط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0DAE" w14:textId="3473D2C9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2B9AF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A3084" w14:textId="420CA08F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القواسم والمضاعفات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3E56E" w14:textId="54BFDD75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5B6FA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F98524" w14:textId="21C3698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محيط المستطيل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7459" w14:textId="3F93D66F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14706912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FD3A0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65893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0C2C4" w14:textId="6F49131D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تقدير نواتج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97FF" w14:textId="375D7D12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FCD5A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5ECFB" w14:textId="1C211753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القواسم المشتركة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1399E" w14:textId="0F571449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5C3379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2F70F7" w14:textId="77F0406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محيط مضلع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D7C91" w14:textId="0D7EE33D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08F383A7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B9954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B5F16D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BA822" w14:textId="01916292" w:rsidR="00D93DA7" w:rsidRPr="009D58B0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ا</w:t>
            </w: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>ستكشاف ا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لقسمة باستعمال النماذج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DE969" w14:textId="0016B1F5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01871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682D6" w14:textId="5BDBF33F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الأعداد الأولية والأعداد</w:t>
            </w: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غير الأولية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63923" w14:textId="36EFC9DE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AD50C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BC0554" w14:textId="63C47F89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المساحة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2470" w14:textId="525DFE96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074F6644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E6288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6B79D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EC6B5" w14:textId="4598C19A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القسمة على عدد من رقم واحد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9F215" w14:textId="31ABEE1C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8F1DD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363C9" w14:textId="0FCC647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الأعداد الأولية والأعداد غير الأولية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C7D9" w14:textId="74D5DA61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8AA1A8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686AFF" w14:textId="182D075D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مساحة المستطيل والمربع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D7E9E" w14:textId="47FB9D93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51D5F558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303B7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421F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2F7368" w14:textId="38148435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B35F3" w14:textId="78455C03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016499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D19B2" w14:textId="56535A8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الكسور المتكافئة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FB2E2" w14:textId="4DEA144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E4D43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6CFEC" w14:textId="5E5B4565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33646" w14:textId="119BBBCC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3A1EA6A4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2099D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77AF1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43E26" w14:textId="3110903D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القسمة على عدد من رقمين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2666" w14:textId="3185BF0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AF4CA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DCC23" w14:textId="2E09EAB1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D43FE" w14:textId="2F1835B6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6229E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ADBD8" w14:textId="0DE390DE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الأشكال الثلاثية الأبعاد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BC25" w14:textId="39CF94BF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39C0501D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BBB31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29EF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A7537" w14:textId="6254D29B" w:rsidR="00D93DA7" w:rsidRPr="009D58B0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3"/>
                <w:szCs w:val="13"/>
                <w:rtl/>
              </w:rPr>
            </w:pPr>
            <w:r w:rsidRPr="009D58B0">
              <w:rPr>
                <w:rFonts w:ascii="AL-Mohanad" w:hAnsi="AL-Mohanad" w:cs="AL-Mohanad" w:hint="cs"/>
                <w:sz w:val="13"/>
                <w:szCs w:val="13"/>
                <w:rtl/>
              </w:rPr>
              <w:t xml:space="preserve">خطة حل المسألة </w:t>
            </w:r>
            <w:r w:rsidRPr="009D58B0">
              <w:rPr>
                <w:rFonts w:ascii="AL-Mohanad" w:hAnsi="AL-Mohanad" w:cs="AL-Mohanad"/>
                <w:sz w:val="13"/>
                <w:szCs w:val="13"/>
                <w:rtl/>
              </w:rPr>
              <w:t>(تمثيل المعطيات)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F8C15" w14:textId="7581936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DD7F2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24257" w14:textId="5D3F1B5A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منتصف الفصل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8053C" w14:textId="509E52E4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D8B91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FF912" w14:textId="265D07A0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 (إنشاء نموذج)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2CE47" w14:textId="3297DD8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64206AD3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E311B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9C64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2A263" w14:textId="5788BE48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استكشاف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تفسير باقي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C85C2" w14:textId="329B855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443C7D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17F85" w14:textId="538695AD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تبسيط الكسور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F1BF" w14:textId="5565C85E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823D3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31DA9" w14:textId="74A70093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استكشاف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 حجم المنشور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5A53A" w14:textId="094E340A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25BF82FD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08CD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18CBF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140EC" w14:textId="663F6610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تفسير باقي القسمة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466CA" w14:textId="69B60C90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B8310B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3E4EC9" w14:textId="5638D201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خطة حل المسألة </w:t>
            </w: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 (البحث عن نمط)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13C0E" w14:textId="5C5DFE36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9A00D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E110F" w14:textId="07EA866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حجم المنشور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1A01" w14:textId="64A9FB68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2</w:t>
            </w:r>
          </w:p>
        </w:tc>
      </w:tr>
      <w:tr w:rsidR="00D93DA7" w:rsidRPr="00C17EF8" w14:paraId="3BB770F1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0E9AB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12316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0BADEE" w14:textId="68B650EF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هيا بنا نلعب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3A03" w14:textId="72FDEEED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A418F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1D4D5" w14:textId="317CF2AA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المضاعفات المشتركة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EA69A" w14:textId="7BB25F93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A36C3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3C85B" w14:textId="6911394E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A2C03" w14:textId="7CE866B4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1F453A25" w14:textId="77777777" w:rsidTr="00D93DA7">
        <w:trPr>
          <w:trHeight w:hRule="exact" w:val="284"/>
          <w:jc w:val="center"/>
        </w:trPr>
        <w:tc>
          <w:tcPr>
            <w:tcW w:w="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49F27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A473A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B4E6B" w14:textId="38193CD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C2A3F" w14:textId="7FE835DC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DA8C0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4F9CDF" w14:textId="6D0DD15B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/>
                <w:sz w:val="15"/>
                <w:szCs w:val="15"/>
                <w:rtl/>
              </w:rPr>
              <w:t>مقارنة الكسور</w:t>
            </w:r>
            <w:r w:rsidR="009D58B0"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 الاعتيادية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21005" w14:textId="5A5F0ABF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D7724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08C7F" w14:textId="3D71E77A" w:rsidR="00D93DA7" w:rsidRPr="001A15CE" w:rsidRDefault="009D58B0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ADE0C" w14:textId="2468865E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</w:tr>
      <w:tr w:rsidR="00D93DA7" w:rsidRPr="00C17EF8" w14:paraId="3C638202" w14:textId="77777777" w:rsidTr="00D93DA7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A75D6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75FEA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797A9" w14:textId="624B5980" w:rsidR="00D93DA7" w:rsidRPr="005B2461" w:rsidRDefault="009D58B0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D93DA7" w:rsidRPr="00D93DA7">
              <w:rPr>
                <w:rFonts w:ascii="AL-Mohanad" w:hAnsi="AL-Mohanad" w:cs="AL-Mohanad"/>
                <w:sz w:val="15"/>
                <w:szCs w:val="15"/>
                <w:rtl/>
              </w:rPr>
              <w:t xml:space="preserve">اختبار </w:t>
            </w: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>ال</w:t>
            </w:r>
            <w:r w:rsidR="00D93DA7" w:rsidRPr="00D93DA7">
              <w:rPr>
                <w:rFonts w:ascii="AL-Mohanad" w:hAnsi="AL-Mohanad" w:cs="AL-Mohanad"/>
                <w:sz w:val="15"/>
                <w:szCs w:val="15"/>
                <w:rtl/>
              </w:rPr>
              <w:t>تراكمي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E76A" w14:textId="0A67485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4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27B01D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C23DF" w14:textId="1C26351A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اختبار الفصل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0BF6" w14:textId="0B2C26D8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CB00F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B2B88" w14:textId="717080C8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31D274" w14:textId="63D4AFFE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D93DA7" w:rsidRPr="00C17EF8" w14:paraId="309BDFBF" w14:textId="77777777" w:rsidTr="00D93DA7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60BD0" w14:textId="77777777" w:rsidR="00D93DA7" w:rsidRPr="00E511EE" w:rsidRDefault="00D93DA7" w:rsidP="00D93DA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00766" w14:textId="77777777" w:rsidR="00D93DA7" w:rsidRPr="003A398B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8AFEB" w14:textId="7777777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41985F" w14:textId="7777777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147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F51B9" w14:textId="77777777" w:rsidR="00D93DA7" w:rsidRPr="002F60F4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EFE8D" w14:textId="4253BBFB" w:rsidR="00D93DA7" w:rsidRPr="005B2461" w:rsidRDefault="009D58B0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sz w:val="15"/>
                <w:szCs w:val="15"/>
                <w:rtl/>
              </w:rPr>
              <w:t xml:space="preserve">الاختبار التراكمي 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8209E" w14:textId="37DADDB3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  <w:r w:rsidRPr="00D93DA7">
              <w:rPr>
                <w:rFonts w:ascii="AL-Mohanad" w:hAnsi="AL-Mohanad" w:cs="AL-Mohanad" w:hint="cs"/>
                <w:sz w:val="15"/>
                <w:szCs w:val="15"/>
                <w:rtl/>
              </w:rPr>
              <w:t>1</w:t>
            </w:r>
          </w:p>
        </w:tc>
        <w:tc>
          <w:tcPr>
            <w:tcW w:w="117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82C7B" w14:textId="77777777" w:rsidR="00D93DA7" w:rsidRPr="001A15CE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4F57DC" w14:textId="77777777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EA3910" w14:textId="3C4951D2" w:rsidR="00D93DA7" w:rsidRPr="005B2461" w:rsidRDefault="00D93DA7" w:rsidP="00D93DA7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sz w:val="15"/>
                <w:szCs w:val="15"/>
                <w:rtl/>
              </w:rPr>
            </w:pPr>
          </w:p>
        </w:tc>
      </w:tr>
      <w:tr w:rsidR="005B2461" w:rsidRPr="00C17EF8" w14:paraId="5A7F547B" w14:textId="77777777" w:rsidTr="00D93DA7">
        <w:trPr>
          <w:trHeight w:hRule="exact" w:val="284"/>
          <w:jc w:val="center"/>
        </w:trPr>
        <w:tc>
          <w:tcPr>
            <w:tcW w:w="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BF3E5" w14:textId="77777777" w:rsidR="005B2461" w:rsidRPr="00E511EE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889DB" w14:textId="77777777" w:rsidR="005B2461" w:rsidRPr="001A15CE" w:rsidRDefault="005B2461" w:rsidP="005B2461">
            <w:pPr>
              <w:bidi/>
              <w:spacing w:after="0" w:line="240" w:lineRule="auto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D8587" w14:textId="1CB0C17F" w:rsid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86655" w14:textId="33AE42CC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DAA000" w14:textId="77777777" w:rsidR="005B2461" w:rsidRPr="001A15CE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8E0AA" w14:textId="3E1B9224" w:rsid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14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AA3B" w14:textId="2FAE30FD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2766B" w14:textId="77777777" w:rsidR="005B2461" w:rsidRPr="001A15CE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 w:rsidRPr="001A15CE"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اجمالي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5D0AC" w14:textId="38D57CAC" w:rsidR="005B2461" w:rsidRPr="00FC663A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31C3F" w14:textId="74C0ECAD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5"/>
                <w:szCs w:val="15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5"/>
                <w:szCs w:val="15"/>
                <w:rtl/>
              </w:rPr>
              <w:t>16</w:t>
            </w:r>
          </w:p>
        </w:tc>
      </w:tr>
    </w:tbl>
    <w:p w14:paraId="5A45B102" w14:textId="209C5F13" w:rsidR="005B2461" w:rsidRPr="00D2021C" w:rsidRDefault="005B2461" w:rsidP="00320F54">
      <w:pPr>
        <w:rPr>
          <w:sz w:val="2"/>
          <w:szCs w:val="2"/>
        </w:rPr>
      </w:pPr>
    </w:p>
    <w:tbl>
      <w:tblPr>
        <w:bidiVisual/>
        <w:tblW w:w="1435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35"/>
        <w:gridCol w:w="988"/>
        <w:gridCol w:w="1989"/>
        <w:gridCol w:w="708"/>
        <w:gridCol w:w="1030"/>
        <w:gridCol w:w="3604"/>
        <w:gridCol w:w="682"/>
        <w:gridCol w:w="940"/>
        <w:gridCol w:w="2669"/>
        <w:gridCol w:w="709"/>
      </w:tblGrid>
      <w:tr w:rsidR="005B2461" w:rsidRPr="005B2461" w14:paraId="58611A2A" w14:textId="77777777" w:rsidTr="00D2021C">
        <w:trPr>
          <w:jc w:val="center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62403" w14:textId="68D2AE80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lang w:eastAsia="en-GB"/>
              </w:rPr>
            </w:pPr>
            <w:r w:rsidRPr="005B2461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  <w:lang w:eastAsia="en-GB"/>
              </w:rPr>
              <w:t>الإجمالي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0419C" w14:textId="1E33DA2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1D231" w14:textId="009D7C91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4A397772" w14:textId="15997AD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A81B7F" w14:textId="1DFA22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38AC3" w14:textId="201B6F5D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15F3A74" w14:textId="578C07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521EEE" w14:textId="49FF78F2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الوحدات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793913" w14:textId="68CFA7A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الدروس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5DF" w:themeFill="accent6" w:themeFillTint="33"/>
            <w:vAlign w:val="center"/>
          </w:tcPr>
          <w:p w14:paraId="1F8F529D" w14:textId="0160171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عدد الحصص</w:t>
            </w:r>
          </w:p>
        </w:tc>
      </w:tr>
      <w:tr w:rsidR="005B2461" w:rsidRPr="005B2461" w14:paraId="1703D7CA" w14:textId="77777777" w:rsidTr="005B2461">
        <w:trPr>
          <w:jc w:val="center"/>
        </w:trPr>
        <w:tc>
          <w:tcPr>
            <w:tcW w:w="10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26046" w14:textId="77777777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  <w:lang w:eastAsia="en-GB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46905" w14:textId="3E84630B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DCDF0" w14:textId="140E71D4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26A65" w14:textId="1F46F445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8886C" w14:textId="0015C1E1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66802" w14:textId="64E395F0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0E739" w14:textId="3A45F0D8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34F05" w14:textId="283555BA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B6070" w14:textId="215611F5" w:rsidR="005B2461" w:rsidRPr="005B2461" w:rsidRDefault="00D93DA7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F78A3" w14:textId="1E759CAF" w:rsidR="005B2461" w:rsidRPr="005B2461" w:rsidRDefault="005B2461" w:rsidP="005B2461">
            <w:pPr>
              <w:bidi/>
              <w:spacing w:after="0" w:line="240" w:lineRule="auto"/>
              <w:jc w:val="center"/>
              <w:rPr>
                <w:rFonts w:ascii="AL-Mohanad" w:hAnsi="AL-Mohanad" w:cs="AL-Mohanad"/>
                <w:b/>
                <w:bCs/>
                <w:sz w:val="18"/>
                <w:szCs w:val="18"/>
                <w:rtl/>
              </w:rPr>
            </w:pPr>
            <w:r w:rsidRPr="005B2461">
              <w:rPr>
                <w:rFonts w:ascii="AL-Mohanad" w:hAnsi="AL-Mohanad" w:cs="AL-Mohanad" w:hint="cs"/>
                <w:b/>
                <w:bCs/>
                <w:sz w:val="18"/>
                <w:szCs w:val="18"/>
                <w:rtl/>
              </w:rPr>
              <w:t>66</w:t>
            </w:r>
          </w:p>
        </w:tc>
      </w:tr>
    </w:tbl>
    <w:p w14:paraId="29F827A8" w14:textId="77777777" w:rsidR="005B2461" w:rsidRPr="00D2021C" w:rsidRDefault="005B2461" w:rsidP="00320F54">
      <w:pPr>
        <w:rPr>
          <w:sz w:val="2"/>
          <w:szCs w:val="2"/>
        </w:rPr>
      </w:pPr>
    </w:p>
    <w:tbl>
      <w:tblPr>
        <w:bidiVisual/>
        <w:tblW w:w="129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069"/>
        <w:gridCol w:w="2070"/>
        <w:gridCol w:w="2069"/>
        <w:gridCol w:w="2070"/>
        <w:gridCol w:w="2070"/>
      </w:tblGrid>
      <w:tr w:rsidR="00D2021C" w:rsidRPr="00E511EE" w14:paraId="50B8FDD9" w14:textId="77777777" w:rsidTr="00D2021C">
        <w:trPr>
          <w:trHeight w:val="18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55A24B" w14:textId="77777777" w:rsidR="00D2021C" w:rsidRPr="00E511EE" w:rsidRDefault="00D2021C" w:rsidP="00D2021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أسماء فريق العمل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400B15" w14:textId="77777777" w:rsidR="00D2021C" w:rsidRPr="00D93DA7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14"/>
                <w:szCs w:val="14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F61DF0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75D06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E88B0B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AF2FE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</w:tr>
      <w:tr w:rsidR="00D2021C" w:rsidRPr="00E511EE" w14:paraId="0A761529" w14:textId="77777777" w:rsidTr="00D2021C">
        <w:trPr>
          <w:trHeight w:val="209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F462C" w14:textId="77777777" w:rsidR="00D2021C" w:rsidRPr="00E511EE" w:rsidRDefault="00D2021C" w:rsidP="00D2021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GB"/>
              </w:rPr>
            </w:pPr>
            <w:r w:rsidRPr="00E511EE">
              <w:rPr>
                <w:rFonts w:ascii="Sakkal Majalla" w:eastAsia="Times New Roman" w:hAnsi="Sakkal Majalla" w:cs="Sakkal Majalla"/>
                <w:color w:val="000000"/>
                <w:kern w:val="24"/>
                <w:sz w:val="28"/>
                <w:szCs w:val="28"/>
                <w:rtl/>
                <w:lang w:eastAsia="en-GB"/>
              </w:rPr>
              <w:t>التوقيع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3E5BE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71891C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A5BDFB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76129C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4CF00" w14:textId="77777777" w:rsidR="00D2021C" w:rsidRPr="00D2021C" w:rsidRDefault="00D2021C" w:rsidP="00D2021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52"/>
                <w:szCs w:val="52"/>
                <w:lang w:eastAsia="en-GB"/>
              </w:rPr>
            </w:pPr>
          </w:p>
        </w:tc>
      </w:tr>
    </w:tbl>
    <w:p w14:paraId="01BFAB9F" w14:textId="5E111C8D" w:rsidR="00E511EE" w:rsidRPr="00ED2548" w:rsidRDefault="00E511EE" w:rsidP="00C937D5">
      <w:pPr>
        <w:pStyle w:val="afff5"/>
        <w:bidi/>
        <w:spacing w:after="0"/>
        <w:rPr>
          <w:rFonts w:ascii="Calibri" w:eastAsia="Calibri" w:hAnsi="Calibri" w:cs="Calibri"/>
          <w:color w:val="006C5F"/>
          <w:kern w:val="24"/>
          <w:sz w:val="40"/>
          <w:szCs w:val="40"/>
        </w:rPr>
      </w:pPr>
    </w:p>
    <w:sectPr w:rsidR="00E511EE" w:rsidRPr="00ED2548" w:rsidSect="001A15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09" w:right="2325" w:bottom="426" w:left="2517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81514" w14:textId="77777777" w:rsidR="008B50E8" w:rsidRDefault="008B50E8">
      <w:pPr>
        <w:spacing w:after="0" w:line="240" w:lineRule="auto"/>
      </w:pPr>
      <w:r>
        <w:separator/>
      </w:r>
    </w:p>
    <w:p w14:paraId="175D89EB" w14:textId="77777777" w:rsidR="008B50E8" w:rsidRDefault="008B50E8"/>
  </w:endnote>
  <w:endnote w:type="continuationSeparator" w:id="0">
    <w:p w14:paraId="369361BF" w14:textId="77777777" w:rsidR="008B50E8" w:rsidRDefault="008B50E8">
      <w:pPr>
        <w:spacing w:after="0" w:line="240" w:lineRule="auto"/>
      </w:pPr>
      <w:r>
        <w:continuationSeparator/>
      </w:r>
    </w:p>
    <w:p w14:paraId="4F19A4D7" w14:textId="77777777" w:rsidR="008B50E8" w:rsidRDefault="008B50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77D4F" w14:textId="77777777" w:rsidR="00F0594F" w:rsidRDefault="00F0594F">
    <w:pPr>
      <w:pStyle w:val="a6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CBCE" w14:textId="77777777" w:rsidR="00F0594F" w:rsidRDefault="00F0594F">
    <w:pPr>
      <w:pStyle w:val="a6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9EE2" w14:textId="77777777" w:rsidR="00F0594F" w:rsidRDefault="00F0594F" w:rsidP="00752FC4">
    <w:pPr>
      <w:pStyle w:val="a6"/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1EB50" w14:textId="77777777" w:rsidR="008B50E8" w:rsidRDefault="008B50E8">
      <w:pPr>
        <w:spacing w:after="0" w:line="240" w:lineRule="auto"/>
      </w:pPr>
      <w:r>
        <w:separator/>
      </w:r>
    </w:p>
    <w:p w14:paraId="1DAD1DB4" w14:textId="77777777" w:rsidR="008B50E8" w:rsidRDefault="008B50E8"/>
  </w:footnote>
  <w:footnote w:type="continuationSeparator" w:id="0">
    <w:p w14:paraId="1B20CF90" w14:textId="77777777" w:rsidR="008B50E8" w:rsidRDefault="008B50E8">
      <w:pPr>
        <w:spacing w:after="0" w:line="240" w:lineRule="auto"/>
      </w:pPr>
      <w:r>
        <w:continuationSeparator/>
      </w:r>
    </w:p>
    <w:p w14:paraId="54C78F9E" w14:textId="77777777" w:rsidR="008B50E8" w:rsidRDefault="008B50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D8BD" w14:textId="77777777" w:rsidR="00F0594F" w:rsidRDefault="00F0594F">
    <w:pPr>
      <w:pStyle w:val="a5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9108D" w14:textId="77777777" w:rsidR="00F0594F" w:rsidRDefault="00F0594F" w:rsidP="001B4EEF">
    <w:pPr>
      <w:pStyle w:val="a5"/>
      <w:bidi/>
    </w:pPr>
    <w:r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C9557F0" wp14:editId="485B7013">
              <wp:simplePos x="0" y="0"/>
              <wp:positionH relativeFrom="page">
                <wp:posOffset>-38100</wp:posOffset>
              </wp:positionH>
              <wp:positionV relativeFrom="page">
                <wp:posOffset>-219075</wp:posOffset>
              </wp:positionV>
              <wp:extent cx="10728391" cy="11006416"/>
              <wp:effectExtent l="0" t="0" r="0" b="5080"/>
              <wp:wrapNone/>
              <wp:docPr id="2" name="المجموعة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0728391" cy="11006416"/>
                        <a:chOff x="0" y="-257176"/>
                        <a:chExt cx="10728391" cy="11006416"/>
                      </a:xfrm>
                    </wpg:grpSpPr>
                    <wps:wsp>
                      <wps:cNvPr id="11" name="شكل حر 6"/>
                      <wps:cNvSpPr>
                        <a:spLocks/>
                      </wps:cNvSpPr>
                      <wps:spPr bwMode="auto">
                        <a:xfrm flipH="1" flipV="1">
                          <a:off x="219294" y="8362910"/>
                          <a:ext cx="7603971" cy="238633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شكل حر 6"/>
                      <wps:cNvSpPr>
                        <a:spLocks/>
                      </wps:cNvSpPr>
                      <wps:spPr bwMode="auto">
                        <a:xfrm>
                          <a:off x="66" y="-257176"/>
                          <a:ext cx="10728325" cy="3971925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ltHorz">
                          <a:fgClr>
                            <a:srgbClr val="B3E5A5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شكل حر: شكل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alpha val="3000"/>
                              </a:schemeClr>
                            </a:gs>
                            <a:gs pos="77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شكل حر: شكل 23"/>
                      <wps:cNvSpPr>
                        <a:spLocks/>
                      </wps:cNvSpPr>
                      <wps:spPr bwMode="auto">
                        <a:xfrm rot="10800000" flipH="1">
                          <a:off x="0" y="104775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alpha val="0"/>
                                <a:lumMod val="73000"/>
                                <a:lumOff val="27000"/>
                              </a:schemeClr>
                            </a:gs>
                            <a:gs pos="72059">
                              <a:srgbClr val="94A4B7"/>
                            </a:gs>
                            <a:gs pos="19000">
                              <a:srgbClr val="CFEB61">
                                <a:alpha val="24000"/>
                              </a:srgbClr>
                            </a:gs>
                            <a:gs pos="9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59000">
                              <a:schemeClr val="accent6">
                                <a:lumMod val="45000"/>
                                <a:lumOff val="55000"/>
                                <a:alpha val="37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D5321" id="المجموعة 2" o:spid="_x0000_s1026" alt="&quot;&quot;" style="position:absolute;left:0;text-align:left;margin-left:-3pt;margin-top:-17.25pt;width:844.75pt;height:866.65pt;flip:x;z-index:251668480;mso-position-horizontal-relative:page;mso-position-vertical-relative:page" coordorigin=",-2571" coordsize="107283,1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">
              <v:shape id="شكل حر 6" o:spid="_x0000_s1027" style="position:absolute;left:2192;top:83629;width:76040;height:23863;flip:x y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2386330;758653,1633029;941776,1496066;1159780,1359102;5066407,379284;7603971,379284;7603971,0;0,0" o:connectangles="0,0,0,0,0,0,0,0,0"/>
              </v:shape>
              <v:shape id="شكل حر 6" o:spid="_x0000_s1028" style="position:absolute;top:-2571;width:107283;height:3971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" path="m,c,453,,453,,453,23,401,52,353,87,310v7,-9,14,-17,21,-26c116,275,125,266,133,258,248,143,406,72,581,72v291,,291,,291,c872,,872,,872,l,xe" fillcolor="#b3e5a5" stroked="f">
                <v:fill r:id="rId1" o:title="" color2="white [3212]" type="pattern"/>
                <v:path arrowok="t" o:connecttype="custom" o:connectlocs="0,0;0,3971925;1070372,2718094;1328738,2490125;1636316,2262156;7148116,631299;10728325,631299;10728325,0;0,0" o:connectangles="0,0,0,0,0,0,0,0,0"/>
              </v:shape>
              <v:shape id="شكل حر: شكل 21" o:spid="_x0000_s1029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effcc5 [661]" stroked="f">
                <v:fill color2="#b6c1d0 [985]" o:opacity2="1966f" colors="0 #f0fdc5;50463f #92a2b9;54395f #92a2b9;1 #b7c1d0" focus="100%" type="gradient">
                  <o:fill v:ext="view" type="gradientUnscaled"/>
                </v:fill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شكل حر: شكل 23" o:spid="_x0000_s1030" style="position:absolute;top:1047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d3ef5b [2356]" stroked="f">
                <v:fill color2="#b6c1d0 [985]" o:opacity2="0" angle="340" colors="0 #d3f05b;12452f #cfeb61;38666f #92a2b9;47225f #94a4b7;58982f #92a2b9;1 #b7c1d0" focus="100%" type="gradient">
                  <o:fill v:ext="view" type="gradientUnscaled"/>
                </v:fill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w10:wrap anchorx="page" anchory="page"/>
            </v:group>
          </w:pict>
        </mc:Fallback>
      </mc:AlternateContent>
    </w:r>
  </w:p>
  <w:p w14:paraId="3C6CCA76" w14:textId="77777777" w:rsidR="00F0594F" w:rsidRDefault="00F0594F">
    <w:pPr>
      <w:pStyle w:val="a5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DBB9" w14:textId="77777777" w:rsidR="00F0594F" w:rsidRDefault="00F0594F">
    <w:pPr>
      <w:pStyle w:val="a5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EB"/>
    <w:rsid w:val="000115CE"/>
    <w:rsid w:val="00013C90"/>
    <w:rsid w:val="000325B2"/>
    <w:rsid w:val="00043686"/>
    <w:rsid w:val="00052650"/>
    <w:rsid w:val="00062093"/>
    <w:rsid w:val="000828F4"/>
    <w:rsid w:val="00085201"/>
    <w:rsid w:val="00086508"/>
    <w:rsid w:val="000947D1"/>
    <w:rsid w:val="00095AEB"/>
    <w:rsid w:val="000D31F8"/>
    <w:rsid w:val="000E7C71"/>
    <w:rsid w:val="000F51EC"/>
    <w:rsid w:val="000F6ED0"/>
    <w:rsid w:val="000F7122"/>
    <w:rsid w:val="00106578"/>
    <w:rsid w:val="00131DEE"/>
    <w:rsid w:val="00192E75"/>
    <w:rsid w:val="00192FE5"/>
    <w:rsid w:val="001A15CE"/>
    <w:rsid w:val="001B4EEF"/>
    <w:rsid w:val="001B689C"/>
    <w:rsid w:val="001D1AB0"/>
    <w:rsid w:val="001D765B"/>
    <w:rsid w:val="001E23B8"/>
    <w:rsid w:val="00200635"/>
    <w:rsid w:val="002357D2"/>
    <w:rsid w:val="00254E0D"/>
    <w:rsid w:val="00290A01"/>
    <w:rsid w:val="002F22D1"/>
    <w:rsid w:val="002F60F4"/>
    <w:rsid w:val="00320F54"/>
    <w:rsid w:val="00355471"/>
    <w:rsid w:val="00376EF5"/>
    <w:rsid w:val="0038000D"/>
    <w:rsid w:val="00382AEB"/>
    <w:rsid w:val="00385ACF"/>
    <w:rsid w:val="003A398B"/>
    <w:rsid w:val="003C2806"/>
    <w:rsid w:val="004056AF"/>
    <w:rsid w:val="004066DD"/>
    <w:rsid w:val="00406A33"/>
    <w:rsid w:val="00433C37"/>
    <w:rsid w:val="004342A0"/>
    <w:rsid w:val="00450DFB"/>
    <w:rsid w:val="00455EE4"/>
    <w:rsid w:val="00477474"/>
    <w:rsid w:val="00480B7F"/>
    <w:rsid w:val="004A1893"/>
    <w:rsid w:val="004B2EBB"/>
    <w:rsid w:val="004C4A44"/>
    <w:rsid w:val="004C6EAD"/>
    <w:rsid w:val="004D0FC9"/>
    <w:rsid w:val="004D26AC"/>
    <w:rsid w:val="004F19D7"/>
    <w:rsid w:val="00504155"/>
    <w:rsid w:val="005125BB"/>
    <w:rsid w:val="005264AB"/>
    <w:rsid w:val="00537F9C"/>
    <w:rsid w:val="00545DCE"/>
    <w:rsid w:val="00572222"/>
    <w:rsid w:val="00584434"/>
    <w:rsid w:val="00595729"/>
    <w:rsid w:val="005B2461"/>
    <w:rsid w:val="005B5FE4"/>
    <w:rsid w:val="005D3DA6"/>
    <w:rsid w:val="00607EF9"/>
    <w:rsid w:val="006247A2"/>
    <w:rsid w:val="006A3778"/>
    <w:rsid w:val="006E32E2"/>
    <w:rsid w:val="006F0CE6"/>
    <w:rsid w:val="00731749"/>
    <w:rsid w:val="00744EA9"/>
    <w:rsid w:val="00752FC4"/>
    <w:rsid w:val="00757E9C"/>
    <w:rsid w:val="00780509"/>
    <w:rsid w:val="007958A5"/>
    <w:rsid w:val="007B0F4D"/>
    <w:rsid w:val="007B4C91"/>
    <w:rsid w:val="007D021D"/>
    <w:rsid w:val="007D70F7"/>
    <w:rsid w:val="007F3074"/>
    <w:rsid w:val="00800249"/>
    <w:rsid w:val="00804A7E"/>
    <w:rsid w:val="00830C5F"/>
    <w:rsid w:val="00834A33"/>
    <w:rsid w:val="00834FB2"/>
    <w:rsid w:val="0083647C"/>
    <w:rsid w:val="00850FE9"/>
    <w:rsid w:val="008807E7"/>
    <w:rsid w:val="00890302"/>
    <w:rsid w:val="00896EE1"/>
    <w:rsid w:val="008B50E8"/>
    <w:rsid w:val="008C1482"/>
    <w:rsid w:val="008D0AA7"/>
    <w:rsid w:val="00906624"/>
    <w:rsid w:val="00912A0A"/>
    <w:rsid w:val="00920DB2"/>
    <w:rsid w:val="009237ED"/>
    <w:rsid w:val="0093617E"/>
    <w:rsid w:val="009468D3"/>
    <w:rsid w:val="00955CCF"/>
    <w:rsid w:val="00963E56"/>
    <w:rsid w:val="0099623B"/>
    <w:rsid w:val="00997E62"/>
    <w:rsid w:val="009B4D4C"/>
    <w:rsid w:val="009B7D52"/>
    <w:rsid w:val="009D4E01"/>
    <w:rsid w:val="009D58B0"/>
    <w:rsid w:val="009E3B0A"/>
    <w:rsid w:val="009F7555"/>
    <w:rsid w:val="00A11D9E"/>
    <w:rsid w:val="00A153D6"/>
    <w:rsid w:val="00A17117"/>
    <w:rsid w:val="00A50609"/>
    <w:rsid w:val="00A70EAC"/>
    <w:rsid w:val="00A763AE"/>
    <w:rsid w:val="00AD76A7"/>
    <w:rsid w:val="00AF61C3"/>
    <w:rsid w:val="00B04525"/>
    <w:rsid w:val="00B2458D"/>
    <w:rsid w:val="00B27373"/>
    <w:rsid w:val="00B63133"/>
    <w:rsid w:val="00BA3D98"/>
    <w:rsid w:val="00BC0F0A"/>
    <w:rsid w:val="00BD00E1"/>
    <w:rsid w:val="00BF14A3"/>
    <w:rsid w:val="00BF7729"/>
    <w:rsid w:val="00C11980"/>
    <w:rsid w:val="00C17EF8"/>
    <w:rsid w:val="00C40B3F"/>
    <w:rsid w:val="00C44CB0"/>
    <w:rsid w:val="00C937D5"/>
    <w:rsid w:val="00CB0809"/>
    <w:rsid w:val="00CF4773"/>
    <w:rsid w:val="00D04123"/>
    <w:rsid w:val="00D06525"/>
    <w:rsid w:val="00D13306"/>
    <w:rsid w:val="00D149F1"/>
    <w:rsid w:val="00D2021C"/>
    <w:rsid w:val="00D351D4"/>
    <w:rsid w:val="00D36106"/>
    <w:rsid w:val="00D4313D"/>
    <w:rsid w:val="00D93DA7"/>
    <w:rsid w:val="00D95F59"/>
    <w:rsid w:val="00DC04C8"/>
    <w:rsid w:val="00DC7840"/>
    <w:rsid w:val="00DE4942"/>
    <w:rsid w:val="00E00203"/>
    <w:rsid w:val="00E37173"/>
    <w:rsid w:val="00E511EE"/>
    <w:rsid w:val="00E55670"/>
    <w:rsid w:val="00E95B05"/>
    <w:rsid w:val="00EB64EC"/>
    <w:rsid w:val="00EF61E5"/>
    <w:rsid w:val="00F0594F"/>
    <w:rsid w:val="00F34CEA"/>
    <w:rsid w:val="00F35871"/>
    <w:rsid w:val="00F528CB"/>
    <w:rsid w:val="00F71D73"/>
    <w:rsid w:val="00F74DD7"/>
    <w:rsid w:val="00F763B1"/>
    <w:rsid w:val="00FA402E"/>
    <w:rsid w:val="00FA4F6F"/>
    <w:rsid w:val="00FB49C2"/>
    <w:rsid w:val="00FC663A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D61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ar-SA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F22D1"/>
    <w:rPr>
      <w:rFonts w:cs="Tahoma"/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رأس الصفحة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Char0">
    <w:name w:val="تذييل الصفحة Char"/>
    <w:basedOn w:val="a2"/>
    <w:link w:val="a6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8">
    <w:name w:val="معلومات جهة الاتصال"/>
    <w:basedOn w:val="a1"/>
    <w:uiPriority w:val="3"/>
    <w:qFormat/>
    <w:rsid w:val="002F22D1"/>
    <w:pPr>
      <w:spacing w:after="0"/>
      <w:jc w:val="right"/>
    </w:pPr>
    <w:rPr>
      <w:szCs w:val="18"/>
    </w:rPr>
  </w:style>
  <w:style w:type="paragraph" w:styleId="a9">
    <w:name w:val="Date"/>
    <w:basedOn w:val="a1"/>
    <w:next w:val="aa"/>
    <w:link w:val="Char1"/>
    <w:uiPriority w:val="4"/>
    <w:unhideWhenUsed/>
    <w:qFormat/>
    <w:rsid w:val="002F22D1"/>
    <w:pPr>
      <w:spacing w:before="720" w:after="960"/>
    </w:pPr>
  </w:style>
  <w:style w:type="character" w:customStyle="1" w:styleId="Char1">
    <w:name w:val="تاريخ Char"/>
    <w:basedOn w:val="a2"/>
    <w:link w:val="a9"/>
    <w:uiPriority w:val="4"/>
    <w:rsid w:val="002F22D1"/>
    <w:rPr>
      <w:rFonts w:cs="Tahoma"/>
      <w:color w:val="auto"/>
    </w:rPr>
  </w:style>
  <w:style w:type="paragraph" w:styleId="ab">
    <w:name w:val="Closing"/>
    <w:basedOn w:val="a1"/>
    <w:next w:val="ac"/>
    <w:link w:val="Char2"/>
    <w:uiPriority w:val="6"/>
    <w:unhideWhenUsed/>
    <w:qFormat/>
    <w:rsid w:val="002F22D1"/>
    <w:pPr>
      <w:spacing w:after="960" w:line="240" w:lineRule="auto"/>
    </w:pPr>
  </w:style>
  <w:style w:type="character" w:customStyle="1" w:styleId="Char2">
    <w:name w:val="خاتمة Char"/>
    <w:basedOn w:val="a2"/>
    <w:link w:val="ab"/>
    <w:uiPriority w:val="6"/>
    <w:rsid w:val="002F22D1"/>
    <w:rPr>
      <w:rFonts w:cs="Tahoma"/>
      <w:color w:val="auto"/>
    </w:rPr>
  </w:style>
  <w:style w:type="character" w:customStyle="1" w:styleId="1Char">
    <w:name w:val="العنوان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Char">
    <w:name w:val="عنوان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d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نص في بالون Char"/>
    <w:basedOn w:val="a2"/>
    <w:link w:val="ae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">
    <w:name w:val="Bibliography"/>
    <w:basedOn w:val="a1"/>
    <w:next w:val="a1"/>
    <w:uiPriority w:val="37"/>
    <w:semiHidden/>
    <w:unhideWhenUsed/>
    <w:rsid w:val="00572222"/>
  </w:style>
  <w:style w:type="paragraph" w:styleId="af0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1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نص أساسي Char"/>
    <w:basedOn w:val="a2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نص أساسي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نص أساسي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2">
    <w:name w:val="Body Text First Indent"/>
    <w:basedOn w:val="af1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نص أساسي بمسافة بادئة للسطر الأول Char"/>
    <w:basedOn w:val="Char4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3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نص أساسي بمسافة بادئة Char"/>
    <w:basedOn w:val="a2"/>
    <w:link w:val="a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3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نص أساسي بمسافة بادئة للسطر الأول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نص أساسي بمسافة بادئة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نص أساسي بمسافة بادئة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4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5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6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7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8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9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a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نص تعليق Char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b">
    <w:name w:val="annotation subject"/>
    <w:basedOn w:val="afa"/>
    <w:next w:val="afa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موضوع تعليق Char"/>
    <w:basedOn w:val="Char7"/>
    <w:link w:val="afb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c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d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خريطة المستند Char"/>
    <w:basedOn w:val="a2"/>
    <w:link w:val="afd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e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توقيع البريد الإلكتروني Char"/>
    <w:basedOn w:val="a2"/>
    <w:link w:val="af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0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1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نص تعليق ختامي Char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2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3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4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5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6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نص حاشية سفلية Char"/>
    <w:basedOn w:val="a2"/>
    <w:link w:val="af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11">
    <w:name w:val="جدول شبك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جدول شبك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جدول شبك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جدول شبك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جدول شبك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جدول شبك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جدول شبك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جدول شبك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">
    <w:name w:val="جدول شبك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">
    <w:name w:val="جدول شبك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">
    <w:name w:val="جدول شبك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">
    <w:name w:val="جدول شبك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">
    <w:name w:val="جدول شبك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0">
    <w:name w:val="جدول شبك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جدول شبك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3-21">
    <w:name w:val="جدول شبك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3-31">
    <w:name w:val="جدول شبك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3-41">
    <w:name w:val="جدول شبك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3-51">
    <w:name w:val="جدول شبك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3-61">
    <w:name w:val="جدول شبك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410">
    <w:name w:val="جدول شبك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جدول شبك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">
    <w:name w:val="جدول شبك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">
    <w:name w:val="جدول شبك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">
    <w:name w:val="جدول شبك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">
    <w:name w:val="جدول شبك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">
    <w:name w:val="جدول شبك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0">
    <w:name w:val="جدول شبكة 5 داكن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جدول شبكة 5 داكن - تمييز 1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5-21">
    <w:name w:val="جدول شبكة 5 داكن - تمييز 2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5-31">
    <w:name w:val="جدول شبكة 5 داكن - تمييز 3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5-41">
    <w:name w:val="جدول شبكة 5 داكن - تمييز 4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5-51">
    <w:name w:val="جدول شبكة 5 داكن - تمييز 5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5-61">
    <w:name w:val="جدول شبكة 5 داكن - تمييز 6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61">
    <w:name w:val="جدول شبك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جدول شبك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">
    <w:name w:val="جدول شبك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">
    <w:name w:val="جدول شبك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">
    <w:name w:val="جدول شبك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">
    <w:name w:val="جدول شبك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">
    <w:name w:val="جدول شبك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">
    <w:name w:val="جدول شبك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جدول شبك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7-21">
    <w:name w:val="جدول شبك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7-31">
    <w:name w:val="جدول شبك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7-41">
    <w:name w:val="جدول شبك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7-51">
    <w:name w:val="جدول شبك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7-61">
    <w:name w:val="جدول شبك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Char">
    <w:name w:val="عنوان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عنوان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عنوان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عنوان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عنوان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عنوان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عنوان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عنوان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Char0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Char0">
    <w:name w:val="بتنسيق HTML مسبق Char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4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5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7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8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9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hard">
    <w:name w:val="اقتباس مكثف Char"/>
    <w:basedOn w:val="a2"/>
    <w:link w:val="aff9"/>
    <w:uiPriority w:val="30"/>
    <w:semiHidden/>
    <w:rsid w:val="000F51EC"/>
    <w:rPr>
      <w:i/>
      <w:iCs/>
      <w:color w:val="95B511" w:themeColor="accent1" w:themeShade="BF"/>
    </w:rPr>
  </w:style>
  <w:style w:type="character" w:styleId="a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5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4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2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2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3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3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110">
    <w:name w:val="جدول قائمة 1 فاتح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جدول قائمة 1 فاتح - تمييز 1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1-210">
    <w:name w:val="جدول قائمة 1 فاتح - تمييز 2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1-310">
    <w:name w:val="جدول قائمة 1 فاتح - تمييز 3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1-410">
    <w:name w:val="جدول قائمة 1 فاتح - تمييز 4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1-510">
    <w:name w:val="جدول قائمة 1 فاتح - تمييز 5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1-610">
    <w:name w:val="جدول قائمة 1 فاتح - تمييز 6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211">
    <w:name w:val="جدول قائمة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جدول قائمة 2 - تمييز 1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2-210">
    <w:name w:val="جدول قائمة 2 - تمييز 2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2-310">
    <w:name w:val="جدول قائمة 2 - تمييز 3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2-410">
    <w:name w:val="جدول قائمة 2 - تمييز 4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2-510">
    <w:name w:val="جدول قائمة 2 - تمييز 5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2-610">
    <w:name w:val="جدول قائمة 2 - تمييز 6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311">
    <w:name w:val="جدول قائمة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جدول قائمة 3 - تمييز 1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3-210">
    <w:name w:val="جدول قائمة 3 - تمييز 2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3-310">
    <w:name w:val="جدول قائمة 3 - تمييز 3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3-410">
    <w:name w:val="جدول قائمة 3 - تمييز 4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3-510">
    <w:name w:val="جدول قائمة 3 - تمييز 5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3-610">
    <w:name w:val="جدول قائمة 3 - تمييز 6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411">
    <w:name w:val="جدول قائمة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جدول قائمة 4 - تمييز 1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4-210">
    <w:name w:val="جدول قائمة 4 - تمييز 2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4-310">
    <w:name w:val="جدول قائمة 4 - تمييز 3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4-410">
    <w:name w:val="جدول قائمة 4 - تمييز 4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4-510">
    <w:name w:val="جدول قائمة 4 - تمييز 5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4-610">
    <w:name w:val="جدول قائمة 4 - تمييز 6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511">
    <w:name w:val="جدول قائمة 5 داكن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جدول قائمة 5 داكن - تمييز 1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جدول قائمة 5 داكن - تمييز 2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جدول قائمة 5 داكن - تمييز 3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جدول قائمة 5 داكن - تمييز 4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جدول قائمة 5 داكن - تمييز 5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جدول قائمة 5 داكن - تمييز 6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جدول قائمة 6 ملون1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جدول قائمة 6 ملون - تمييز 1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6-210">
    <w:name w:val="جدول قائمة 6 ملون - تمييز 21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6-310">
    <w:name w:val="جدول قائمة 6 ملون - تمييز 31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6-410">
    <w:name w:val="جدول قائمة 6 ملون - تمييز 41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6-510">
    <w:name w:val="جدول قائمة 6 ملون - تمييز 51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6-610">
    <w:name w:val="جدول قائمة 6 ملون - تمييز 61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710">
    <w:name w:val="جدول قائمة 7 ملون1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جدول قائمة 7 ملون - تمييز 1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جدول قائمة 7 ملون - تمييز 21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جدول قائمة 7 ملون - تمييز 31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جدول قائمة 7 ملون - تمييز 41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جدول قائمة 7 ملون - تمييز 51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جدول قائمة 7 ملون - تمييز 61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2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نص ماكرو Char"/>
    <w:basedOn w:val="a2"/>
    <w:link w:val="a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7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8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2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2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2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2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2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2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2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2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2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2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3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رأس رسالة Char"/>
    <w:basedOn w:val="a2"/>
    <w:link w:val="afff3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4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5">
    <w:name w:val="Normal (Web)"/>
    <w:basedOn w:val="a1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7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عنوان ملاحظة Char"/>
    <w:basedOn w:val="a2"/>
    <w:link w:val="aff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8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111">
    <w:name w:val="جدول عادي 1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جدول عادي 21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جدول عادي 31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جدول عادي 41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جدول عادي 51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نص عادي Char"/>
    <w:basedOn w:val="a2"/>
    <w:link w:val="afff9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a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اقتباس Char"/>
    <w:basedOn w:val="a2"/>
    <w:link w:val="a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">
    <w:name w:val="Salutation"/>
    <w:basedOn w:val="a1"/>
    <w:next w:val="a1"/>
    <w:link w:val="Charf3"/>
    <w:uiPriority w:val="5"/>
    <w:qFormat/>
    <w:rsid w:val="002F22D1"/>
  </w:style>
  <w:style w:type="character" w:customStyle="1" w:styleId="Charf3">
    <w:name w:val="تحية Char"/>
    <w:basedOn w:val="a2"/>
    <w:link w:val="aa"/>
    <w:uiPriority w:val="5"/>
    <w:rsid w:val="002F22D1"/>
    <w:rPr>
      <w:rFonts w:cs="Tahoma"/>
      <w:color w:val="auto"/>
    </w:rPr>
  </w:style>
  <w:style w:type="paragraph" w:styleId="ac">
    <w:name w:val="Signature"/>
    <w:basedOn w:val="a1"/>
    <w:next w:val="a1"/>
    <w:link w:val="Charf4"/>
    <w:uiPriority w:val="7"/>
    <w:qFormat/>
    <w:rsid w:val="002F22D1"/>
    <w:pPr>
      <w:contextualSpacing/>
    </w:pPr>
  </w:style>
  <w:style w:type="character" w:customStyle="1" w:styleId="Charf4">
    <w:name w:val="توقيع Char"/>
    <w:basedOn w:val="a2"/>
    <w:link w:val="ac"/>
    <w:uiPriority w:val="7"/>
    <w:rsid w:val="002F22D1"/>
    <w:rPr>
      <w:rFonts w:cs="Tahoma"/>
      <w:color w:val="auto"/>
    </w:rPr>
  </w:style>
  <w:style w:type="character" w:styleId="afffb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c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عنوان فرعي Char"/>
    <w:basedOn w:val="a2"/>
    <w:link w:val="afffc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d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e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4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0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شبكة جدول فاتح1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العنوان Char"/>
    <w:basedOn w:val="a2"/>
    <w:link w:val="affff5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6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3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8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7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0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47\AppData\Roaming\Microsoft\Templates\&#1608;&#1585;&#1602;&#1577;%20&#1584;&#1575;&#1578;%20&#1585;&#1571;&#1587;&#1610;&#1577;%20&#1576;&#1603;&#1576;&#1587;&#1608;&#1604;&#1575;&#1578;%20&#1593;&#1589;&#1585;&#1610;&#1577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5A2EC-C255-4EF3-BCD3-E7B35A5AC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ورقة ذات رأسية بكبسولات عصرية.dotx</Template>
  <TotalTime>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2021-03-29T07:15:00Z</dcterms:created>
  <dcterms:modified xsi:type="dcterms:W3CDTF">2021-03-29T07:15:00Z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