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71BE" w14:textId="5D47854E" w:rsidR="001D1F5D" w:rsidRPr="00545589" w:rsidRDefault="00545589" w:rsidP="00545589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16C5A29D">
                <wp:simplePos x="0" y="0"/>
                <wp:positionH relativeFrom="margin">
                  <wp:posOffset>765316</wp:posOffset>
                </wp:positionH>
                <wp:positionV relativeFrom="paragraph">
                  <wp:posOffset>-556684</wp:posOffset>
                </wp:positionV>
                <wp:extent cx="5648325" cy="829310"/>
                <wp:effectExtent l="0" t="0" r="9525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6C7D0B" w:rsidRPr="00E511EE" w:rsidRDefault="006C7D0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6C7D0B" w:rsidRPr="00E511EE" w:rsidRDefault="006C7D0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60.25pt;margin-top:-43.85pt;width:444.7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" fillcolor="white [3201]" stroked="f" strokeweight=".5pt">
                <v:textbox>
                  <w:txbxContent>
                    <w:p w14:paraId="76E7533A" w14:textId="77777777" w:rsidR="006C7D0B" w:rsidRPr="00E511EE" w:rsidRDefault="006C7D0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6C7D0B" w:rsidRPr="00E511EE" w:rsidRDefault="006C7D0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74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5DC054F4">
            <wp:simplePos x="0" y="0"/>
            <wp:positionH relativeFrom="margin">
              <wp:posOffset>7995411</wp:posOffset>
            </wp:positionH>
            <wp:positionV relativeFrom="margin">
              <wp:posOffset>-765688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"/>
        <w:gridCol w:w="1391"/>
        <w:gridCol w:w="1949"/>
        <w:gridCol w:w="1027"/>
        <w:gridCol w:w="1271"/>
        <w:gridCol w:w="2256"/>
        <w:gridCol w:w="1129"/>
        <w:gridCol w:w="1440"/>
        <w:gridCol w:w="2228"/>
        <w:gridCol w:w="1172"/>
      </w:tblGrid>
      <w:tr w:rsidR="005078E8" w:rsidRPr="00545589" w14:paraId="00613FF9" w14:textId="77777777" w:rsidTr="005078E8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6E0F8" w14:textId="4AAD8FAE" w:rsidR="005078E8" w:rsidRPr="00545589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</w:t>
            </w:r>
            <w:proofErr w:type="gramStart"/>
            <w:r w:rsidR="00545589" w:rsidRPr="0054558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الدراسية:  </w:t>
            </w: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</w:t>
            </w:r>
            <w:proofErr w:type="gramEnd"/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                   المتوسطة                                                                        </w:t>
            </w:r>
            <w:r w:rsidR="00215BD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(تحفيظ قرآن)</w:t>
            </w:r>
          </w:p>
        </w:tc>
      </w:tr>
      <w:tr w:rsidR="005078E8" w:rsidRPr="00545589" w14:paraId="510D9453" w14:textId="77777777" w:rsidTr="00545589">
        <w:trPr>
          <w:jc w:val="center"/>
        </w:trPr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FD793" w14:textId="220E2736" w:rsidR="005078E8" w:rsidRPr="00545589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>الصف: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الثاني </w:t>
            </w:r>
            <w:r w:rsidR="00E0167D"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المتوسط </w:t>
            </w:r>
          </w:p>
        </w:tc>
        <w:tc>
          <w:tcPr>
            <w:tcW w:w="94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DEB01" w14:textId="403F92F6" w:rsidR="005078E8" w:rsidRPr="00545589" w:rsidRDefault="00FF476C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رياضيات</w:t>
            </w:r>
            <w:r w:rsidR="005078E8"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5078E8" w:rsidRPr="00545589" w14:paraId="253694D0" w14:textId="77777777" w:rsidTr="00545589">
        <w:trPr>
          <w:jc w:val="center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023E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CF52E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6D76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16CC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078E8" w:rsidRPr="00545589" w14:paraId="16578D77" w14:textId="77777777" w:rsidTr="00545589">
        <w:trPr>
          <w:jc w:val="center"/>
        </w:trPr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39F7C1D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3F32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3F2CB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25FE23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3348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2A7CE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FC93B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B42A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7AC9F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627F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C75FF0" w:rsidRPr="00545589" w14:paraId="2B0EC47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ACF3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B772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(1):</w:t>
            </w:r>
          </w:p>
          <w:p w14:paraId="4A26B94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D0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3B4E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F40B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(1):</w:t>
            </w:r>
          </w:p>
          <w:p w14:paraId="47331EE0" w14:textId="77777777" w:rsidR="00C75FF0" w:rsidRPr="00545589" w:rsidRDefault="00C75FF0" w:rsidP="00C75FF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  <w:p w14:paraId="0F3442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AB6A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9DC80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2C20E" w14:textId="54BBDC2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1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4CCEA482" w14:textId="740B732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9E0AD" w14:textId="0C51D92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7D1154" w14:textId="5D4878E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C75FF0" w:rsidRPr="00545589" w14:paraId="5DC2F81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3FA4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6131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85A1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5D9E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49AA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DD38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1-إيجاد النسب المئوية ذهنيًّا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89D517" w14:textId="34E8A804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0996B" w14:textId="7A3B14B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8611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استكشاف مساحات الأشكال غير المنتظمة </w:t>
            </w:r>
          </w:p>
          <w:p w14:paraId="6ACA4AFA" w14:textId="1810BBD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1-مساحات الأشكال المركبة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AB3FFE" w14:textId="20E6DF64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61330A4C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990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D4EC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3237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2-مقارنة الأعداد النسبية وترتيبها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3A46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6008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EBBA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2-النسبة المئوية والتقدير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F16DC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E288B" w14:textId="4BF6781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61285" w14:textId="0ECEA6C4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2-استراتيجية حل المسألة حل مسألة أبسط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7150BC" w14:textId="6A6C8617" w:rsidR="00C75FF0" w:rsidRPr="00545589" w:rsidRDefault="00C8314A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5809D4A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EE2D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06A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7825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3-ضرب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69D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C5D2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EB1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3-استراتيجية حل المسألة التحقق من معقولية الجواب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14F1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525BD" w14:textId="5BF7088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59675" w14:textId="5390E11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3-الأشكال الثلاثية الأبعاد</w:t>
            </w:r>
            <w:r w:rsidRPr="00545589">
              <w:rPr>
                <w:rFonts w:ascii="Sakkal Majalla" w:eastAsia="Calibri" w:hAnsi="Sakkal Majalla" w:cs="Sakkal Majalla"/>
                <w:b/>
                <w:bCs/>
                <w:noProof/>
                <w:color w:val="000000"/>
                <w:sz w:val="24"/>
                <w:szCs w:val="24"/>
                <w:rtl/>
                <w:lang w:val="ar-YE" w:bidi="ar-YE"/>
              </w:rPr>
              <w:t xml:space="preserve">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C9D555" w14:textId="39363958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37255D8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FDC0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94F8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C334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4-قسمة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8DB3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F1A2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A711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90E74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66969" w14:textId="49954A6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6C552" w14:textId="7A54AC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4-حجم المنشور والأسطوانة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CD572" w14:textId="4BBE7B73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2287136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1686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EC38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108C3" w14:textId="77777777" w:rsidR="00C75FF0" w:rsidRPr="002650AA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9E31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93F9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A8A0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4-الجبر: المعادلة المئوية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1D411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6415B" w14:textId="0E1304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61687" w14:textId="0A9A603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B040D" w14:textId="79CEC49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C75FF0" w:rsidRPr="00545589" w14:paraId="021FA9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F53F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lastRenderedPageBreak/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521D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11425" w14:textId="52FACD9F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5-جمع الأعداد النسبية ذات المقامات </w:t>
            </w:r>
            <w:r w:rsidR="00E0167D"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المتشابهة</w:t>
            </w:r>
            <w:r w:rsidR="00016449"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EA8C1" w14:textId="3E6B05A0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CE1B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CB93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5-التغير المئوي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B787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6866F" w14:textId="0C58A88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03AA6" w14:textId="7EB215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5-حجم الهرم والمخروط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6C27B" w14:textId="4973FFBE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544FC3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1CB0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6B62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76C5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6-جمع الأعداد النسبية ذات المقامات المختلفة 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2E0A0" w14:textId="2E1DEF18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0305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C629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FDA0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D2DB1" w14:textId="52EDD7C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6FB4F" w14:textId="7E614C8A" w:rsidR="00C75FF0" w:rsidRPr="00545589" w:rsidRDefault="00C75FF0" w:rsidP="00E50FE0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مساحة سطح الأسطوانة+</w:t>
            </w:r>
          </w:p>
          <w:p w14:paraId="09EEBAA4" w14:textId="523F865D" w:rsidR="00C75FF0" w:rsidRPr="00545589" w:rsidRDefault="00C75FF0" w:rsidP="00545589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6-مساحة سطح المنشور والأسطوانة + توسع مخطط المخروط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E92A" w14:textId="2EA9CED1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  <w:tr w:rsidR="00C75FF0" w:rsidRPr="00545589" w14:paraId="2D6D0FB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D3D5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7C47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9057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7-استراتيجية حل المسألة: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4"/>
                <w:szCs w:val="24"/>
                <w:rtl/>
                <w:lang w:bidi="ar-YE"/>
              </w:rPr>
              <w:t>البحث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pacing w:val="-11"/>
                <w:sz w:val="24"/>
                <w:szCs w:val="24"/>
                <w:rtl/>
                <w:lang w:bidi="ar-YE"/>
              </w:rPr>
              <w:t xml:space="preserve"> عن نمط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35FDA" w14:textId="1CA7C6A9" w:rsidR="00C75FF0" w:rsidRPr="00545589" w:rsidRDefault="00016449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0FBD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99F06" w14:textId="0173FAE6" w:rsidR="00C75FF0" w:rsidRPr="00545589" w:rsidRDefault="00655228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C68D0F" w14:textId="4142B9C3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E572A" w14:textId="2C2B8AD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28A27" w14:textId="5993AEB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7-مساحة سطح الهرم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7AADDE" w14:textId="0C01BF6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6943B2F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1005A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755D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5B89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8-القوى والأسس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7EA6D" w14:textId="7F57A380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9227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(2)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248B813A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953A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3C0A3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17955" w14:textId="3C9B248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8B468" w14:textId="300E414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ADBD4C" w14:textId="273FC88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C75FF0" w:rsidRPr="00545589" w14:paraId="595B820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D44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E394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588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9-الصيغة العلمية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9C115" w14:textId="06EF91DE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134B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14F5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1-علاقات الزوايا والمستقيمات+ توسع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0E83A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E0BA5" w14:textId="16618D5B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1683A" w14:textId="3A84A9F6" w:rsidR="00C75FF0" w:rsidRPr="00545589" w:rsidRDefault="00E50FE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B81DC9" w14:textId="4A7F84D6" w:rsidR="00C75FF0" w:rsidRPr="00545589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19</w:t>
            </w:r>
          </w:p>
        </w:tc>
      </w:tr>
      <w:tr w:rsidR="00C75FF0" w:rsidRPr="00545589" w14:paraId="2175FA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7D5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03AB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841BD" w14:textId="318F7463" w:rsidR="00C75FF0" w:rsidRPr="002650AA" w:rsidRDefault="00C75FF0" w:rsidP="002650A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 +الاختبار التراكمي</w:t>
            </w:r>
          </w:p>
          <w:p w14:paraId="308EB44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789C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D335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681D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2-استراتيجية حل المسألة </w:t>
            </w:r>
            <w:proofErr w:type="gramStart"/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التبرير  المنطقي</w:t>
            </w:r>
            <w:proofErr w:type="gram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0FA83" w14:textId="3D5623EE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EB65" w14:textId="3B6154E9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2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76075DC3" w14:textId="13042B8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4EA71" w14:textId="37904039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2BA68" w14:textId="7AE02774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3E5907" w:rsidRPr="00545589" w14:paraId="691467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92DF2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lastRenderedPageBreak/>
              <w:t>13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46572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499A9" w14:textId="7AAF1D15" w:rsidR="003E5907" w:rsidRPr="00545589" w:rsidRDefault="00E0167D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7BAAB" w14:textId="7C79BCDC" w:rsidR="003E5907" w:rsidRPr="00545589" w:rsidRDefault="00215BDC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0F688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E9307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3-المضلعات والزوايا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2B424B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B0D69" w14:textId="42EEE970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E7100" w14:textId="4A026FC6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1-تبسيط العبارات الجبرية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21F082" w14:textId="431FF1DB" w:rsidR="003E5907" w:rsidRPr="00545589" w:rsidRDefault="00A13FED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49600B" w:rsidRPr="00545589" w14:paraId="111E6CAB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3E294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81FF5" w14:textId="77777777" w:rsidR="0049600B" w:rsidRPr="00545589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bidi="ar-YE"/>
              </w:rPr>
              <w:t>الفصل (2):</w:t>
            </w:r>
          </w:p>
          <w:p w14:paraId="3D4ECBD3" w14:textId="77777777" w:rsidR="0049600B" w:rsidRPr="00545589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2EE44FB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172A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2E8B3A"/>
                <w:sz w:val="24"/>
                <w:szCs w:val="24"/>
                <w:rtl/>
                <w:lang w:bidi="ar-YE"/>
              </w:rPr>
              <w:t>ا</w:t>
            </w: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991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1258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ABCFD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4-تطابق المضلعات +توسع استقصاء تطابق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30E7C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9EF5A" w14:textId="06A4134E" w:rsidR="0049600B" w:rsidRPr="00545589" w:rsidRDefault="0049600B" w:rsidP="004960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032FA" w14:textId="79C06316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2-حل معادلات ذات خطوتين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06E26" w14:textId="55A3F291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3375B7B9" w14:textId="77777777" w:rsidTr="00C366BA">
        <w:trPr>
          <w:trHeight w:val="1013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8CD3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02911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22966E0B" w14:textId="5E74633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86B5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AF68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02734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CEA0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FD3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A596C" w14:textId="19EE2D9C" w:rsidR="00700752" w:rsidRPr="00545589" w:rsidRDefault="00700752" w:rsidP="007007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56DE2" w14:textId="7138DB0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E15554A" w14:textId="2D376593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00752" w:rsidRPr="00545589" w14:paraId="4849F80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604C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901B4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55C14411" w14:textId="36A3042C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D25D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2-تقدير 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208B0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48BD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75DC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5-التماثل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95F423" w14:textId="0AB50293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3AFF7" w14:textId="249B2B5D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27AFC" w14:textId="2BD6FBBB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3-كتابة معادلات ذات خطوتين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74F0E2" w14:textId="723A737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0F7F26D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DDE6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AC27E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70A8498" w14:textId="56640D8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D66E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3-استراتيجية حل المسألة: استعمال أشكال فن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181C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CDC0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0DFF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6-الانعكاس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3DD925" w14:textId="26349698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70721" w14:textId="4D8C07D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95A8A" w14:textId="7A04074E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معادلات تتضمن متغيرات في طرفيها 4-حل معادلات تتضمن متغيرات في طرفيها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131E54" w14:textId="57421351" w:rsidR="00700752" w:rsidRPr="00545589" w:rsidRDefault="00A13FED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  <w:tr w:rsidR="00700752" w:rsidRPr="00545589" w14:paraId="0C0A922E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244B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342A4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E1361A6" w14:textId="77F0532F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lastRenderedPageBreak/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5DB1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lastRenderedPageBreak/>
              <w:t>4-الأعداد الحقيقية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087B" w14:textId="2BB35FDC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636D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1CB7D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7-الانسحاب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5852E7" w14:textId="7AB80D98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12F3F" w14:textId="1015B58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E8117" w14:textId="53A0826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Times New Roman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eastAsia="en-GB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1B3D47" w14:textId="25A59EA5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700752" w:rsidRPr="00545589" w14:paraId="5E26646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6A9D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11067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AFE0FEC" w14:textId="455F41F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5856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BDB3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5D78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A03E6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485A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94DCA" w14:textId="2FD2EC2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9EF3D" w14:textId="3AAA6B6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-استراتيجية حل المسألة (التخمين والتحقق)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5BBB1F" w14:textId="18E2506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42F422BB" w14:textId="77777777" w:rsidTr="00207B07">
        <w:trPr>
          <w:trHeight w:val="961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7DDC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37612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34D565" w14:textId="41953BEC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B47F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نظرية فيثاغورس</w:t>
            </w:r>
          </w:p>
          <w:p w14:paraId="5D343853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5- نظرية فيثاغورس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1BC71" w14:textId="6135E367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71CC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712EC" w14:textId="6499B3C9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DB66A" w14:textId="06A8F742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BA958" w14:textId="67DFC3C5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C6E95" w14:textId="5F78A132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6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-المتباينات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AB2D42" w14:textId="261B4BA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08E49090" w14:textId="77777777" w:rsidTr="00207B07">
        <w:trPr>
          <w:trHeight w:val="1167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52D30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53BD2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5034854" w14:textId="1654D9C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A99B4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6-تطبيقات على نظرية فيثاغورس+ توسع تمثيل الأعداد غير النسبية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76A66" w14:textId="2569187B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0EEC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3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):</w:t>
            </w:r>
          </w:p>
          <w:p w14:paraId="36A27A6F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7177F119" w14:textId="49B05C2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9528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EF39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46BDB" w14:textId="0B8E7A7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A95A2" w14:textId="1C1F818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7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-حل المتباينات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B6953" w14:textId="20F7127F" w:rsidR="00700752" w:rsidRPr="00545589" w:rsidRDefault="00A13FED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5454167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A9E1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2A2CF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DF6731" w14:textId="73FCDBF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69B4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7-هندسة: الأبعاد في المستوى الإحداثي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0539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32B9D" w14:textId="31F3F572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107F4" w14:textId="771BD29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1-استراتيجية حل المسألة (إنشاء جدول)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CB86" w14:textId="0F09DA95" w:rsidR="00700752" w:rsidRPr="00545589" w:rsidRDefault="00215BDC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E89C8" w14:textId="21BE894A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876AD" w14:textId="742324B9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DAD73" w14:textId="7AD7FC1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700752" w:rsidRPr="00545589" w14:paraId="754FC2E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F3058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0F8C5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4B1E7AA2" w14:textId="06D4A74A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36A7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 +الاختبار التراكمي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7903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3C6DF" w14:textId="6BB7605B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14AD5" w14:textId="74F8645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2-المدرّجات التكرارية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207D7C" w14:textId="782D53F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AC90D" w14:textId="6B33BDD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FCABE" w14:textId="0C85FF8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91BEC0" w14:textId="771A4348" w:rsidR="00700752" w:rsidRPr="00545589" w:rsidRDefault="00A13FED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18</w:t>
            </w:r>
          </w:p>
        </w:tc>
      </w:tr>
      <w:tr w:rsidR="005066E6" w:rsidRPr="00545589" w14:paraId="328A9577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450F7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lastRenderedPageBreak/>
              <w:t>24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2C6C2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FCEB3" w14:textId="2AFBA40B" w:rsidR="005066E6" w:rsidRPr="00545589" w:rsidRDefault="00E0167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99B25" w14:textId="26312A02" w:rsidR="005066E6" w:rsidRPr="00545589" w:rsidRDefault="00215BDC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1A67E" w14:textId="7DFAEACA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D17A0" w14:textId="1E0E534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3-القطاعات الدائرية +توسع الخطوط والأعمدة والقطاعات الدائرية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B025AC" w14:textId="66534CEF" w:rsidR="005066E6" w:rsidRPr="00545589" w:rsidRDefault="00215BDC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554BA7" w14:textId="53CFDEFE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proofErr w:type="gramStart"/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الفصل(</w:t>
            </w:r>
            <w:proofErr w:type="gramEnd"/>
            <w:r w:rsidR="001D1F5D"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3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3B440C7A" w14:textId="77777777" w:rsidR="005066E6" w:rsidRPr="00545589" w:rsidRDefault="005066E6" w:rsidP="005066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77A21B70" w14:textId="7A7A13C4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37D5E" w14:textId="4BB533B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D455C" w14:textId="3949A61B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5066E6" w:rsidRPr="00545589" w14:paraId="1EE075A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4D52B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28B6B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(3):</w:t>
            </w:r>
          </w:p>
          <w:p w14:paraId="1B6B5593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ab/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EA9BC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A07C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39362" w14:textId="03B9E6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9E461" w14:textId="0DCB1B0E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4-مقاييس النزعة المركزية والمدى+ توسع المتوسط والوسيط والمنوال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CB258B" w14:textId="4184030E" w:rsidR="005066E6" w:rsidRPr="00545589" w:rsidRDefault="00215BDC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C2A34" w14:textId="2707202D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BC529" w14:textId="1C938DCF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1-المتتابعات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79F8C" w14:textId="5C161785" w:rsidR="005066E6" w:rsidRPr="00545589" w:rsidRDefault="00A13FE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D84FB7" w:rsidRPr="00545589" w14:paraId="64563EA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F7A6A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8050F" w14:textId="750B1C5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6CE0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1-العلاقات المتناسبة وغير المتناسبة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B3B51" w14:textId="47B404BD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F3DD0" w14:textId="375B40E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0E8E" w14:textId="123E0F2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24E0D" w14:textId="00A812C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17570" w14:textId="325DB53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315F8" w14:textId="7C03486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2-الدوال +توسع العلاقات والدوال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E7B20" w14:textId="1985A121" w:rsidR="00D84FB7" w:rsidRPr="00545589" w:rsidRDefault="00A13FED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D84FB7" w:rsidRPr="00545589" w14:paraId="2518CCD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EB08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75B20" w14:textId="464C5109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AEE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2-معدل التغيّر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65479" w14:textId="4355B247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37D65" w14:textId="6E1CF65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8AEB" w14:textId="597693A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5-مقاييس التشتت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443B2" w14:textId="36D5D35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5D3D6" w14:textId="43D729C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CA039" w14:textId="5E96FDE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3-تمثيل الدوال الخطية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1B5857" w14:textId="3FBA616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287FBCC5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6FAC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096DA" w14:textId="78CDAF1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7FB77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3-المعدل الثابت للتغيّر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6EF00" w14:textId="601681B6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BCCFC" w14:textId="7D6318E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FD487" w14:textId="0E71EAF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6-لتمثيل بالصندوق وطرفيه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78FAE8" w14:textId="44EB03B8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E9B81" w14:textId="6F7AA96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08797" w14:textId="4FC25B7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EA2FE" w14:textId="2BBA4BC8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D84FB7" w:rsidRPr="00545589" w14:paraId="5553D82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9AAE1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D675C" w14:textId="05C309F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3044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4-حل التناسب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8A336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A3306" w14:textId="548EF74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42FF1" w14:textId="0586274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7-التمثيل بالساق والورقة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00453" w14:textId="45E2991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D0840" w14:textId="23BB3DA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22F20" w14:textId="5602F51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4-ميل المستقيم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96E173" w14:textId="77AA9B3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6599B39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87F81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02CD6" w14:textId="2662A92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4F7B0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14F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4663B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1D95506F" w14:textId="2116E1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B64FB" w14:textId="1F606D8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8-اختيار طريقة التمثيل المناسبة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D9C90" w14:textId="107A289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C4709" w14:textId="5263668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DEE86" w14:textId="678D080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5-التغير الطردي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464BF" w14:textId="41CA008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D84FB7" w:rsidRPr="00545589" w14:paraId="38D7D85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BE7F8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F0ACF" w14:textId="31FFA47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E6862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 استراتيجية حل المسألة الرسم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778DA" w14:textId="7CD0DCD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429C5" w14:textId="070567F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الإحصاء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35DF4" w14:textId="5267A9F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84F5B" w14:textId="4AECED9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91752" w14:textId="4F0C1AE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086A5" w14:textId="6B8E171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6-استراجية حل المسألة (إنشاء نموذج)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0A4A79" w14:textId="5F74E4E9" w:rsidR="00D84FB7" w:rsidRPr="00545589" w:rsidRDefault="00A13FED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D84FB7" w:rsidRPr="00545589" w14:paraId="2C421A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2D63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11C07" w14:textId="37545F23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D11C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6-تشابه المضلعات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00C4F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EA5E4" w14:textId="5BD433CF" w:rsidR="00D84FB7" w:rsidRPr="00C366BA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C366BA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 </w:t>
            </w:r>
            <w:r w:rsidRPr="00C366BA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F03C1" w14:textId="5BC5F936" w:rsidR="00D84FB7" w:rsidRPr="00C366BA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C366BA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5FDA7B" w14:textId="0B98F054" w:rsidR="00D84FB7" w:rsidRPr="00C366BA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D059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2E4D7295" w14:textId="65F83819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1860F" w14:textId="005A1C2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F0D5AD" w14:textId="5BC90FF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D84FB7" w:rsidRPr="00545589" w14:paraId="1AAD333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AF2DA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lastRenderedPageBreak/>
              <w:t>33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380DE" w14:textId="3AD2A49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39F3D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7-التكبير والتصغير + توسع التكبير والتصغير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0B1CA" w14:textId="3E0FF49A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  <w:r w:rsidR="00D84FB7"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84FB7"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188DF8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4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5EF168EC" w14:textId="680B1F5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31E11" w14:textId="4D4F74B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B56771" w14:textId="5A38E81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E17DF" w14:textId="3BD4A36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673DF" w14:textId="54F66B7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C7EBC9" w14:textId="49273E69" w:rsidR="00D84FB7" w:rsidRPr="00545589" w:rsidRDefault="00A13FED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18</w:t>
            </w:r>
          </w:p>
        </w:tc>
      </w:tr>
      <w:tr w:rsidR="00D84FB7" w:rsidRPr="00545589" w14:paraId="30CB391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2C3D7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FB012" w14:textId="3E02389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29FBF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8-القياس غير المباشر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7357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B9A62" w14:textId="2994AE9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E6E41" w14:textId="61462C9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1-عد النواتج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88867C" w14:textId="5099ED4E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C18D8" w14:textId="3005C98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1C91F" w14:textId="05AC00D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3D7C02" w14:textId="6D52344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84FB7" w:rsidRPr="00545589" w14:paraId="4BA7B85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9CB3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709F4" w14:textId="7642922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59600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87F54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980C5" w14:textId="63DA6FB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DFBCE" w14:textId="4DFD39F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2-احتمال الحوادث المركبة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01D996" w14:textId="34A1B9E9" w:rsidR="00D84FB7" w:rsidRPr="00545589" w:rsidRDefault="00215BDC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541D6" w14:textId="32A87CB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B6969" w14:textId="6225916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C7C39A" w14:textId="787957A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78E18D7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7FA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4C9D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019F1" w14:textId="12D105C0" w:rsidR="00C75FF0" w:rsidRPr="00545589" w:rsidRDefault="00E0167D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00E69" w14:textId="7774093A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5C682" w14:textId="0999FCF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D4682" w14:textId="70FA755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3-الاحتمال النظري والاحتمال التجريبي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66EEE6" w14:textId="21470A1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7C931" w14:textId="56487C3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E3C42" w14:textId="35D2AC6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FA998E" w14:textId="6E2D353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76CB7FE3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BEC0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FF56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574C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21BD33A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48821" w14:textId="5933674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745BB" w14:textId="58DB579B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B1EED" w14:textId="719793F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E5E03" w14:textId="575EC56F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972E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2AE622" w14:textId="69C920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6A7B69D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629F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B5B8E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4839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B803E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99D0A" w14:textId="0C9EDD6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A5B6D" w14:textId="45A18001" w:rsidR="00C75FF0" w:rsidRPr="00545589" w:rsidRDefault="00C75FF0" w:rsidP="00C75FF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 استراتيجية حل المسألة (تمثيل مسألة)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E259C9" w14:textId="7714A5B2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B51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53CE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7E4DC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6CB729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7678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C199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D698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3662D1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DAE3" w14:textId="29D7BA4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91E04" w14:textId="5411AA6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5-استعمال المعاينة في التنبؤ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B15A58" w14:textId="44C31A3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3A21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ED23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63F4E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25F0665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F0D91" w14:textId="6C4970EB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83E1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26D4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56A80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95569" w14:textId="7085945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E659B" w14:textId="4F98862D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1C9138" w14:textId="29604B9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C0E1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5D67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F2213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0F4CB2E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81A7A" w14:textId="6FD3B376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C98C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EF29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90EAB2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8FEDD" w14:textId="6E4067C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3C54" w14:textId="4D94AD37" w:rsidR="00C75FF0" w:rsidRPr="00545589" w:rsidRDefault="0049600B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52667" w14:textId="58C89451" w:rsidR="00C75FF0" w:rsidRPr="00545589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06A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DED5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37B5F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2C4C92E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699A2" w14:textId="273D517E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0C893" w14:textId="1601F03D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B7863" w14:textId="780C62AE" w:rsidR="00C75FF0" w:rsidRPr="00564BF4" w:rsidRDefault="00D85371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24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DE61E4A" w14:textId="28CBCD2D" w:rsidR="00C75FF0" w:rsidRPr="00564BF4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50329" w14:textId="11133412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6DC31" w14:textId="2979FD62" w:rsidR="00C75FF0" w:rsidRPr="00564BF4" w:rsidRDefault="00126C8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A024A" w14:textId="6F47C74F" w:rsidR="00C75FF0" w:rsidRPr="00564BF4" w:rsidRDefault="00215BDC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6CBD7" w14:textId="28C1484B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6D3B7" w14:textId="44EE9810" w:rsidR="00C75FF0" w:rsidRPr="00564BF4" w:rsidRDefault="00350C7E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9500CD" w14:textId="35CE63AA" w:rsidR="00C75FF0" w:rsidRPr="00564BF4" w:rsidRDefault="00A13FE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55</w:t>
            </w:r>
          </w:p>
        </w:tc>
      </w:tr>
    </w:tbl>
    <w:p w14:paraId="7185CAAB" w14:textId="34BCF9F8" w:rsidR="00E64250" w:rsidRDefault="00E64250" w:rsidP="00E64250">
      <w:pPr>
        <w:bidi/>
        <w:rPr>
          <w:rtl/>
        </w:rPr>
      </w:pPr>
    </w:p>
    <w:tbl>
      <w:tblPr>
        <w:tblpPr w:leftFromText="180" w:rightFromText="180" w:vertAnchor="text" w:horzAnchor="margin" w:tblpXSpec="center" w:tblpY="642"/>
        <w:bidiVisual/>
        <w:tblW w:w="8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070"/>
        <w:gridCol w:w="2069"/>
      </w:tblGrid>
      <w:tr w:rsidR="00FF476C" w:rsidRPr="00BB5FC2" w14:paraId="46307A69" w14:textId="77777777" w:rsidTr="006C7D0B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95D69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lastRenderedPageBreak/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12B3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هيا الوهيبي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3749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عبير الغامدي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C5A4A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سارة العتيبي </w:t>
            </w:r>
          </w:p>
        </w:tc>
      </w:tr>
      <w:tr w:rsidR="00FF476C" w:rsidRPr="00BB5FC2" w14:paraId="703C08DB" w14:textId="77777777" w:rsidTr="006C7D0B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4EA7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3372F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DDC6D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DF6A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</w:tr>
    </w:tbl>
    <w:p w14:paraId="6B81F08B" w14:textId="4A2CAF7F" w:rsidR="00E64250" w:rsidRDefault="00E64250" w:rsidP="00E64250">
      <w:pPr>
        <w:tabs>
          <w:tab w:val="left" w:pos="8010"/>
        </w:tabs>
        <w:bidi/>
        <w:rPr>
          <w:u w:val="single"/>
          <w:rtl/>
        </w:rPr>
      </w:pPr>
    </w:p>
    <w:p w14:paraId="2F557161" w14:textId="7BEB72B2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129C1C6A" w14:textId="09FACAD4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7543E2F5" w14:textId="4866B6D5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2780DD86" w14:textId="46AE254C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21D9B665" w14:textId="7D1BFD48" w:rsidR="00D3488E" w:rsidRDefault="006C7D0B" w:rsidP="00D3488E">
      <w:pPr>
        <w:tabs>
          <w:tab w:val="left" w:pos="8010"/>
        </w:tabs>
        <w:bidi/>
        <w:rPr>
          <w:u w:val="single"/>
          <w:rtl/>
        </w:rPr>
      </w:pPr>
      <w:r>
        <w:rPr>
          <w:rFonts w:hint="cs"/>
          <w:u w:val="single"/>
          <w:rtl/>
        </w:rPr>
        <w:t xml:space="preserve">تم تغيير موقع الفصول حتى تتفق مع </w:t>
      </w:r>
      <w:r w:rsidR="00346861">
        <w:rPr>
          <w:rFonts w:hint="cs"/>
          <w:u w:val="single"/>
          <w:rtl/>
        </w:rPr>
        <w:t>محتوى الدروس والحصص</w:t>
      </w:r>
    </w:p>
    <w:p w14:paraId="544178E9" w14:textId="4B0D322E" w:rsidR="008615DC" w:rsidRDefault="009B00A8" w:rsidP="008615DC">
      <w:pPr>
        <w:tabs>
          <w:tab w:val="left" w:pos="8010"/>
        </w:tabs>
        <w:bidi/>
        <w:rPr>
          <w:u w:val="single"/>
          <w:rtl/>
        </w:rPr>
      </w:pPr>
      <w:r>
        <w:rPr>
          <w:rFonts w:hint="cs"/>
          <w:u w:val="single"/>
          <w:rtl/>
        </w:rPr>
        <w:t>توضيح:</w:t>
      </w:r>
    </w:p>
    <w:p w14:paraId="6EC859A2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yellow"/>
          <w:rtl/>
        </w:rPr>
        <w:t>اللون</w:t>
      </w:r>
      <w:r>
        <w:rPr>
          <w:rFonts w:hint="cs"/>
          <w:rtl/>
        </w:rPr>
        <w:t>: تم إضافة حصص إضافية (+1)</w:t>
      </w:r>
    </w:p>
    <w:p w14:paraId="172397A3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green"/>
          <w:rtl/>
        </w:rPr>
        <w:t>اللون:</w:t>
      </w:r>
      <w:r>
        <w:rPr>
          <w:rFonts w:hint="cs"/>
          <w:rtl/>
        </w:rPr>
        <w:t xml:space="preserve"> تم إضافة حصص إضافة (+2)</w:t>
      </w:r>
    </w:p>
    <w:p w14:paraId="4B7CFE63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cyan"/>
          <w:rtl/>
        </w:rPr>
        <w:t>اللون:</w:t>
      </w:r>
      <w:r>
        <w:rPr>
          <w:rFonts w:hint="cs"/>
          <w:rtl/>
        </w:rPr>
        <w:t xml:space="preserve"> إضافة محتوى </w:t>
      </w:r>
    </w:p>
    <w:p w14:paraId="15380252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7C4EAB">
        <w:rPr>
          <w:rFonts w:hint="cs"/>
          <w:highlight w:val="red"/>
          <w:rtl/>
        </w:rPr>
        <w:t>اللون:</w:t>
      </w:r>
      <w:r>
        <w:rPr>
          <w:rFonts w:hint="cs"/>
          <w:rtl/>
        </w:rPr>
        <w:t xml:space="preserve"> دروس مهم زيادة الحصص الدراسية لها </w:t>
      </w:r>
    </w:p>
    <w:p w14:paraId="20BDBBEA" w14:textId="77777777" w:rsidR="008615DC" w:rsidRDefault="008615DC" w:rsidP="008615DC">
      <w:pPr>
        <w:tabs>
          <w:tab w:val="left" w:pos="8010"/>
        </w:tabs>
        <w:bidi/>
        <w:rPr>
          <w:rtl/>
        </w:rPr>
      </w:pPr>
    </w:p>
    <w:p w14:paraId="29DEB55C" w14:textId="77777777" w:rsidR="008615DC" w:rsidRPr="009132C6" w:rsidRDefault="008615DC" w:rsidP="008615DC">
      <w:pPr>
        <w:tabs>
          <w:tab w:val="left" w:pos="8010"/>
        </w:tabs>
        <w:bidi/>
        <w:rPr>
          <w:u w:val="single"/>
          <w:rtl/>
        </w:rPr>
      </w:pPr>
      <w:r w:rsidRPr="009132C6">
        <w:rPr>
          <w:rFonts w:hint="cs"/>
          <w:u w:val="single"/>
          <w:rtl/>
        </w:rPr>
        <w:t>الاعتبارات التي تم أخذها</w:t>
      </w:r>
      <w:r>
        <w:rPr>
          <w:rFonts w:hint="cs"/>
          <w:u w:val="single"/>
          <w:rtl/>
        </w:rPr>
        <w:t xml:space="preserve"> في الحسبان </w:t>
      </w:r>
      <w:r w:rsidRPr="009132C6">
        <w:rPr>
          <w:rFonts w:hint="cs"/>
          <w:u w:val="single"/>
          <w:rtl/>
        </w:rPr>
        <w:t>عند إضافة حصص للدروس:</w:t>
      </w:r>
    </w:p>
    <w:p w14:paraId="5FE04A7C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1-دروس حل المسألة.</w:t>
      </w:r>
    </w:p>
    <w:p w14:paraId="3A965C80" w14:textId="284AB57F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2-وزن المحتوى للمجالات (</w:t>
      </w:r>
      <w:r w:rsidR="00A90175">
        <w:rPr>
          <w:rFonts w:hint="cs"/>
          <w:rtl/>
        </w:rPr>
        <w:t>الأعداد +</w:t>
      </w:r>
      <w:r>
        <w:rPr>
          <w:rFonts w:hint="cs"/>
          <w:rtl/>
        </w:rPr>
        <w:t xml:space="preserve"> الجبر + الهندسة+ البيانات </w:t>
      </w:r>
      <w:proofErr w:type="gramStart"/>
      <w:r>
        <w:rPr>
          <w:rFonts w:hint="cs"/>
          <w:rtl/>
        </w:rPr>
        <w:t>والاحتمالات)</w:t>
      </w:r>
      <w:r w:rsidR="004D056C">
        <w:rPr>
          <w:rFonts w:hint="cs"/>
          <w:rtl/>
        </w:rPr>
        <w:t>(</w:t>
      </w:r>
      <w:proofErr w:type="spellStart"/>
      <w:proofErr w:type="gramEnd"/>
      <w:r w:rsidR="004D056C">
        <w:t>timss</w:t>
      </w:r>
      <w:proofErr w:type="spellEnd"/>
      <w:r w:rsidR="004D056C">
        <w:rPr>
          <w:rFonts w:hint="cs"/>
          <w:rtl/>
        </w:rPr>
        <w:t>)</w:t>
      </w:r>
    </w:p>
    <w:p w14:paraId="35677218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lastRenderedPageBreak/>
        <w:t>3- دروس التطبيقات (الفهم القرائي)</w:t>
      </w:r>
    </w:p>
    <w:p w14:paraId="5C90C328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 xml:space="preserve">4-دروس تحتوي على عدة أفكار </w:t>
      </w:r>
    </w:p>
    <w:p w14:paraId="389BB777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5- دروس هامة (للقدرات والتحصيلي)</w:t>
      </w:r>
    </w:p>
    <w:p w14:paraId="48DA1337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 xml:space="preserve">6-دروس هي الأساس لامتداد مفاهيم في المرحلة الثانوية </w:t>
      </w:r>
    </w:p>
    <w:p w14:paraId="50CE7A48" w14:textId="77777777" w:rsidR="00E64250" w:rsidRPr="00E64250" w:rsidRDefault="00E64250" w:rsidP="00E64250">
      <w:pPr>
        <w:bidi/>
        <w:rPr>
          <w:rtl/>
        </w:rPr>
      </w:pPr>
    </w:p>
    <w:sectPr w:rsidR="00E64250" w:rsidRPr="00E64250" w:rsidSect="00E5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FDEA" w14:textId="77777777" w:rsidR="00CC516F" w:rsidRDefault="00CC516F">
      <w:pPr>
        <w:spacing w:after="0" w:line="240" w:lineRule="auto"/>
      </w:pPr>
      <w:r>
        <w:separator/>
      </w:r>
    </w:p>
    <w:p w14:paraId="50F3DCB0" w14:textId="77777777" w:rsidR="00CC516F" w:rsidRDefault="00CC516F"/>
  </w:endnote>
  <w:endnote w:type="continuationSeparator" w:id="0">
    <w:p w14:paraId="0908E65B" w14:textId="77777777" w:rsidR="00CC516F" w:rsidRDefault="00CC516F">
      <w:pPr>
        <w:spacing w:after="0" w:line="240" w:lineRule="auto"/>
      </w:pPr>
      <w:r>
        <w:continuationSeparator/>
      </w:r>
    </w:p>
    <w:p w14:paraId="3579DEC4" w14:textId="77777777" w:rsidR="00CC516F" w:rsidRDefault="00CC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6C7D0B" w:rsidRDefault="006C7D0B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6C7D0B" w:rsidRDefault="006C7D0B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6C7D0B" w:rsidRDefault="006C7D0B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7A20" w14:textId="77777777" w:rsidR="00CC516F" w:rsidRDefault="00CC516F">
      <w:pPr>
        <w:spacing w:after="0" w:line="240" w:lineRule="auto"/>
      </w:pPr>
      <w:r>
        <w:separator/>
      </w:r>
    </w:p>
    <w:p w14:paraId="35DBF478" w14:textId="77777777" w:rsidR="00CC516F" w:rsidRDefault="00CC516F"/>
  </w:footnote>
  <w:footnote w:type="continuationSeparator" w:id="0">
    <w:p w14:paraId="3F0528AE" w14:textId="77777777" w:rsidR="00CC516F" w:rsidRDefault="00CC516F">
      <w:pPr>
        <w:spacing w:after="0" w:line="240" w:lineRule="auto"/>
      </w:pPr>
      <w:r>
        <w:continuationSeparator/>
      </w:r>
    </w:p>
    <w:p w14:paraId="43F680D0" w14:textId="77777777" w:rsidR="00CC516F" w:rsidRDefault="00CC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6C7D0B" w:rsidRDefault="006C7D0B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77777777" w:rsidR="006C7D0B" w:rsidRDefault="006C7D0B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6C7D0B" w:rsidRDefault="006C7D0B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6C7D0B" w:rsidRDefault="006C7D0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08F4"/>
    <w:rsid w:val="000115CE"/>
    <w:rsid w:val="00013C90"/>
    <w:rsid w:val="00016449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A7262"/>
    <w:rsid w:val="000D31F8"/>
    <w:rsid w:val="000D5CD6"/>
    <w:rsid w:val="000F51EC"/>
    <w:rsid w:val="000F7122"/>
    <w:rsid w:val="00115B4E"/>
    <w:rsid w:val="00117D93"/>
    <w:rsid w:val="00121604"/>
    <w:rsid w:val="00126C80"/>
    <w:rsid w:val="00131DEE"/>
    <w:rsid w:val="001433B0"/>
    <w:rsid w:val="001763A1"/>
    <w:rsid w:val="00192E75"/>
    <w:rsid w:val="00192FE5"/>
    <w:rsid w:val="001A2DF0"/>
    <w:rsid w:val="001B4EEF"/>
    <w:rsid w:val="001B689C"/>
    <w:rsid w:val="001D1AB0"/>
    <w:rsid w:val="001D1F5D"/>
    <w:rsid w:val="001D765B"/>
    <w:rsid w:val="001E23B8"/>
    <w:rsid w:val="00200635"/>
    <w:rsid w:val="00207B07"/>
    <w:rsid w:val="00215BDC"/>
    <w:rsid w:val="00215F97"/>
    <w:rsid w:val="002307A7"/>
    <w:rsid w:val="002357D2"/>
    <w:rsid w:val="00254E0D"/>
    <w:rsid w:val="002650AA"/>
    <w:rsid w:val="00290A01"/>
    <w:rsid w:val="00295078"/>
    <w:rsid w:val="002F22D1"/>
    <w:rsid w:val="00320F54"/>
    <w:rsid w:val="00346861"/>
    <w:rsid w:val="00350C7E"/>
    <w:rsid w:val="00355471"/>
    <w:rsid w:val="00376EF5"/>
    <w:rsid w:val="0038000D"/>
    <w:rsid w:val="00381201"/>
    <w:rsid w:val="00382AEB"/>
    <w:rsid w:val="00385ACF"/>
    <w:rsid w:val="00391AED"/>
    <w:rsid w:val="003B3026"/>
    <w:rsid w:val="003E48F8"/>
    <w:rsid w:val="003E5907"/>
    <w:rsid w:val="003F1A72"/>
    <w:rsid w:val="004066DD"/>
    <w:rsid w:val="00406A33"/>
    <w:rsid w:val="004109BF"/>
    <w:rsid w:val="00431262"/>
    <w:rsid w:val="00433C37"/>
    <w:rsid w:val="004342A0"/>
    <w:rsid w:val="00450DFB"/>
    <w:rsid w:val="00455EE4"/>
    <w:rsid w:val="00461D15"/>
    <w:rsid w:val="00476FE7"/>
    <w:rsid w:val="00477474"/>
    <w:rsid w:val="00480B7F"/>
    <w:rsid w:val="0049600B"/>
    <w:rsid w:val="004A1893"/>
    <w:rsid w:val="004A2922"/>
    <w:rsid w:val="004A37EF"/>
    <w:rsid w:val="004C4A44"/>
    <w:rsid w:val="004D056C"/>
    <w:rsid w:val="004D0FC9"/>
    <w:rsid w:val="004D26AC"/>
    <w:rsid w:val="004D56DC"/>
    <w:rsid w:val="004F19D7"/>
    <w:rsid w:val="00504155"/>
    <w:rsid w:val="005066E6"/>
    <w:rsid w:val="005078E8"/>
    <w:rsid w:val="005125BB"/>
    <w:rsid w:val="00520E67"/>
    <w:rsid w:val="005264AB"/>
    <w:rsid w:val="00537F9C"/>
    <w:rsid w:val="00545589"/>
    <w:rsid w:val="00545DCE"/>
    <w:rsid w:val="00550139"/>
    <w:rsid w:val="00564BF4"/>
    <w:rsid w:val="00572222"/>
    <w:rsid w:val="00584434"/>
    <w:rsid w:val="00595729"/>
    <w:rsid w:val="00595C0B"/>
    <w:rsid w:val="005A44E9"/>
    <w:rsid w:val="005B5FE4"/>
    <w:rsid w:val="005D3DA6"/>
    <w:rsid w:val="005F39D5"/>
    <w:rsid w:val="00610DB2"/>
    <w:rsid w:val="006220A3"/>
    <w:rsid w:val="006247A2"/>
    <w:rsid w:val="00655228"/>
    <w:rsid w:val="00692A91"/>
    <w:rsid w:val="006B28DE"/>
    <w:rsid w:val="006C7D0B"/>
    <w:rsid w:val="006E6649"/>
    <w:rsid w:val="006F0CE6"/>
    <w:rsid w:val="00700752"/>
    <w:rsid w:val="00707434"/>
    <w:rsid w:val="007117A0"/>
    <w:rsid w:val="00711F4E"/>
    <w:rsid w:val="0072163F"/>
    <w:rsid w:val="00731749"/>
    <w:rsid w:val="00744EA9"/>
    <w:rsid w:val="00752FC4"/>
    <w:rsid w:val="00757898"/>
    <w:rsid w:val="00757E9C"/>
    <w:rsid w:val="00780509"/>
    <w:rsid w:val="007958A5"/>
    <w:rsid w:val="00796D11"/>
    <w:rsid w:val="007973BD"/>
    <w:rsid w:val="007B0F4D"/>
    <w:rsid w:val="007B4C91"/>
    <w:rsid w:val="007B7031"/>
    <w:rsid w:val="007D021D"/>
    <w:rsid w:val="007D70F7"/>
    <w:rsid w:val="007F3074"/>
    <w:rsid w:val="00800249"/>
    <w:rsid w:val="00812392"/>
    <w:rsid w:val="00830C5F"/>
    <w:rsid w:val="00834A33"/>
    <w:rsid w:val="00834FB2"/>
    <w:rsid w:val="0083647C"/>
    <w:rsid w:val="00850FE9"/>
    <w:rsid w:val="008615DC"/>
    <w:rsid w:val="008807E7"/>
    <w:rsid w:val="00883345"/>
    <w:rsid w:val="00890302"/>
    <w:rsid w:val="00896EE1"/>
    <w:rsid w:val="008C1482"/>
    <w:rsid w:val="008D0AA7"/>
    <w:rsid w:val="008E2228"/>
    <w:rsid w:val="00910965"/>
    <w:rsid w:val="00912A0A"/>
    <w:rsid w:val="009237ED"/>
    <w:rsid w:val="009334DE"/>
    <w:rsid w:val="0093617E"/>
    <w:rsid w:val="009468D3"/>
    <w:rsid w:val="00947B63"/>
    <w:rsid w:val="00955CCF"/>
    <w:rsid w:val="009712AE"/>
    <w:rsid w:val="009915F4"/>
    <w:rsid w:val="00997E62"/>
    <w:rsid w:val="009B00A8"/>
    <w:rsid w:val="009B137D"/>
    <w:rsid w:val="009B4D4C"/>
    <w:rsid w:val="009B7D52"/>
    <w:rsid w:val="009D4E01"/>
    <w:rsid w:val="009E3B0A"/>
    <w:rsid w:val="00A11D9E"/>
    <w:rsid w:val="00A13FED"/>
    <w:rsid w:val="00A153D6"/>
    <w:rsid w:val="00A17117"/>
    <w:rsid w:val="00A50609"/>
    <w:rsid w:val="00A70EAC"/>
    <w:rsid w:val="00A763AE"/>
    <w:rsid w:val="00A90175"/>
    <w:rsid w:val="00AB6B80"/>
    <w:rsid w:val="00AB6E3E"/>
    <w:rsid w:val="00AE108E"/>
    <w:rsid w:val="00AE40BA"/>
    <w:rsid w:val="00AF61C3"/>
    <w:rsid w:val="00B04525"/>
    <w:rsid w:val="00B04BAF"/>
    <w:rsid w:val="00B10F3C"/>
    <w:rsid w:val="00B2458D"/>
    <w:rsid w:val="00B27373"/>
    <w:rsid w:val="00B31157"/>
    <w:rsid w:val="00B34EFA"/>
    <w:rsid w:val="00B63133"/>
    <w:rsid w:val="00B8479F"/>
    <w:rsid w:val="00B9387B"/>
    <w:rsid w:val="00BA3D98"/>
    <w:rsid w:val="00BA640D"/>
    <w:rsid w:val="00BB5FC2"/>
    <w:rsid w:val="00BC0F0A"/>
    <w:rsid w:val="00BD00E1"/>
    <w:rsid w:val="00BE72AB"/>
    <w:rsid w:val="00BF0354"/>
    <w:rsid w:val="00BF14A3"/>
    <w:rsid w:val="00BF7729"/>
    <w:rsid w:val="00C11980"/>
    <w:rsid w:val="00C366BA"/>
    <w:rsid w:val="00C40B3F"/>
    <w:rsid w:val="00C44CB0"/>
    <w:rsid w:val="00C75FF0"/>
    <w:rsid w:val="00C8314A"/>
    <w:rsid w:val="00CA36C0"/>
    <w:rsid w:val="00CA4BCD"/>
    <w:rsid w:val="00CB0809"/>
    <w:rsid w:val="00CC516F"/>
    <w:rsid w:val="00CC5182"/>
    <w:rsid w:val="00CD33E9"/>
    <w:rsid w:val="00CD7715"/>
    <w:rsid w:val="00CE50FA"/>
    <w:rsid w:val="00CF4773"/>
    <w:rsid w:val="00D04123"/>
    <w:rsid w:val="00D06525"/>
    <w:rsid w:val="00D066AF"/>
    <w:rsid w:val="00D13306"/>
    <w:rsid w:val="00D149F1"/>
    <w:rsid w:val="00D3488E"/>
    <w:rsid w:val="00D351D4"/>
    <w:rsid w:val="00D352C0"/>
    <w:rsid w:val="00D36106"/>
    <w:rsid w:val="00D516A7"/>
    <w:rsid w:val="00D75669"/>
    <w:rsid w:val="00D84FB7"/>
    <w:rsid w:val="00D85371"/>
    <w:rsid w:val="00D95268"/>
    <w:rsid w:val="00D95F59"/>
    <w:rsid w:val="00DC04C8"/>
    <w:rsid w:val="00DC7840"/>
    <w:rsid w:val="00E00203"/>
    <w:rsid w:val="00E0167D"/>
    <w:rsid w:val="00E30C09"/>
    <w:rsid w:val="00E37173"/>
    <w:rsid w:val="00E46038"/>
    <w:rsid w:val="00E50FE0"/>
    <w:rsid w:val="00E511EE"/>
    <w:rsid w:val="00E55670"/>
    <w:rsid w:val="00E64250"/>
    <w:rsid w:val="00E87007"/>
    <w:rsid w:val="00E873C9"/>
    <w:rsid w:val="00E9352D"/>
    <w:rsid w:val="00E95B05"/>
    <w:rsid w:val="00E95E7B"/>
    <w:rsid w:val="00EA415F"/>
    <w:rsid w:val="00EB284F"/>
    <w:rsid w:val="00EB64EC"/>
    <w:rsid w:val="00EF61E5"/>
    <w:rsid w:val="00F01028"/>
    <w:rsid w:val="00F20657"/>
    <w:rsid w:val="00F528CB"/>
    <w:rsid w:val="00F71D73"/>
    <w:rsid w:val="00F74DD7"/>
    <w:rsid w:val="00F763B1"/>
    <w:rsid w:val="00FA402E"/>
    <w:rsid w:val="00FA4F6F"/>
    <w:rsid w:val="00FB49C2"/>
    <w:rsid w:val="00FD25DB"/>
    <w:rsid w:val="00FE538F"/>
    <w:rsid w:val="00FE6643"/>
    <w:rsid w:val="00FF0270"/>
    <w:rsid w:val="00FF3A8F"/>
    <w:rsid w:val="00FF476C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2021-07-30T14:16:00Z</dcterms:created>
  <dcterms:modified xsi:type="dcterms:W3CDTF">2021-07-30T14:16:00Z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