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1AD2D" w14:textId="2B205BE8" w:rsidR="001F4E80" w:rsidRPr="001F4E80" w:rsidRDefault="001F4E80" w:rsidP="002D11B1">
      <w:pPr>
        <w:bidi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44"/>
          <w:szCs w:val="44"/>
        </w:rPr>
      </w:pPr>
      <w:r w:rsidRPr="001F4E80">
        <w:rPr>
          <w:rFonts w:asciiTheme="majorHAnsi" w:eastAsia="Times New Roman" w:hAnsiTheme="majorHAnsi" w:cstheme="majorHAnsi"/>
          <w:b/>
          <w:bCs/>
          <w:sz w:val="44"/>
          <w:szCs w:val="44"/>
          <w:rtl/>
        </w:rPr>
        <w:t>الخطة الأسبوعية لمادة العلوم - الصف الأول الابتدائي</w:t>
      </w:r>
    </w:p>
    <w:p w14:paraId="6AA4122E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الأول: مقدمة في العلوم</w:t>
      </w:r>
    </w:p>
    <w:p w14:paraId="335A4F98" w14:textId="77777777" w:rsidR="001F4E80" w:rsidRPr="001F4E80" w:rsidRDefault="001F4E80" w:rsidP="001F4E8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العلوم؟</w:t>
      </w:r>
    </w:p>
    <w:p w14:paraId="2AAC4EBD" w14:textId="77777777" w:rsidR="001F4E80" w:rsidRPr="001F4E80" w:rsidRDefault="001F4E80" w:rsidP="001F4E8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2F557E4E" w14:textId="77777777" w:rsidR="001F4E80" w:rsidRPr="001F4E80" w:rsidRDefault="001F4E80" w:rsidP="001F4E80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مفهوم العلوم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DDB4169" w14:textId="77777777" w:rsidR="001F4E80" w:rsidRPr="001F4E80" w:rsidRDefault="001F4E80" w:rsidP="001F4E80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أهمية العلوم في حياتنا اليومية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5F69597F" w14:textId="77777777" w:rsidR="001F4E80" w:rsidRPr="001F4E80" w:rsidRDefault="001F4E80" w:rsidP="001F4E8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679B3CD1" w14:textId="77777777" w:rsidR="001F4E80" w:rsidRPr="001F4E80" w:rsidRDefault="001F4E80" w:rsidP="001F4E80">
      <w:pPr>
        <w:numPr>
          <w:ilvl w:val="1"/>
          <w:numId w:val="1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هو مفهوم العلوم؟ (صفحة 5)</w:t>
      </w:r>
    </w:p>
    <w:p w14:paraId="49791C68" w14:textId="77777777" w:rsidR="001F4E80" w:rsidRPr="001F4E80" w:rsidRDefault="001F4E80" w:rsidP="001F4E80">
      <w:pPr>
        <w:numPr>
          <w:ilvl w:val="1"/>
          <w:numId w:val="1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تساعدنا العلوم في حياتنا اليومية؟ (صفحة 7)</w:t>
      </w:r>
    </w:p>
    <w:p w14:paraId="46438CA2" w14:textId="77777777" w:rsidR="001F4E80" w:rsidRPr="001F4E80" w:rsidRDefault="001F4E80" w:rsidP="001F4E80">
      <w:pPr>
        <w:numPr>
          <w:ilvl w:val="1"/>
          <w:numId w:val="1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أمثلة على العلوم؟ (صفحة 9)</w:t>
      </w:r>
    </w:p>
    <w:p w14:paraId="28770E4D" w14:textId="77777777" w:rsidR="001F4E80" w:rsidRPr="001F4E80" w:rsidRDefault="001F4E80" w:rsidP="001F4E80">
      <w:pPr>
        <w:numPr>
          <w:ilvl w:val="1"/>
          <w:numId w:val="1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لماذا ندرس العلوم؟ (صفحة 10)</w:t>
      </w:r>
    </w:p>
    <w:p w14:paraId="2EDB12B5" w14:textId="6093B900" w:rsidR="001F4E80" w:rsidRPr="001F4E80" w:rsidRDefault="001F4E80" w:rsidP="001F4E80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>
        <w:rPr>
          <w:noProof/>
        </w:rPr>
        <w:drawing>
          <wp:inline distT="0" distB="0" distL="0" distR="0" wp14:anchorId="1E2D3162" wp14:editId="60F2521A">
            <wp:extent cx="2695575" cy="1828800"/>
            <wp:effectExtent l="0" t="0" r="9525" b="0"/>
            <wp:docPr id="5" name="صورة 2" descr="مجموعة مختبر العلوم للاطفال من كليفر كيتس، مجموعة تجارب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جموعة مختبر العلوم للاطفال من كليفر كيتس، مجموعة تجارب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256985EB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الثاني: الكائنات الحية وغير الحية</w:t>
      </w:r>
    </w:p>
    <w:p w14:paraId="5C434BE1" w14:textId="77777777" w:rsidR="001F4E80" w:rsidRPr="001F4E80" w:rsidRDefault="001F4E80" w:rsidP="001F4E8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الكائنات الحية وغير الحية</w:t>
      </w:r>
    </w:p>
    <w:p w14:paraId="1CC2E9D5" w14:textId="77777777" w:rsidR="001F4E80" w:rsidRPr="001F4E80" w:rsidRDefault="001F4E80" w:rsidP="001F4E8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C9143DA" w14:textId="77777777" w:rsidR="001F4E80" w:rsidRPr="001F4E80" w:rsidRDefault="001F4E80" w:rsidP="001F4E80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التمييز بين الكائنات الحية وغير الحية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BE4FA3A" w14:textId="77777777" w:rsidR="001F4E80" w:rsidRPr="001F4E80" w:rsidRDefault="001F4E80" w:rsidP="001F4E80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خصائص الكائنات الحية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A6082F9" w14:textId="77777777" w:rsidR="001F4E80" w:rsidRPr="001F4E80" w:rsidRDefault="001F4E80" w:rsidP="001F4E8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38D66B1" w14:textId="77777777" w:rsidR="001F4E80" w:rsidRPr="001F4E80" w:rsidRDefault="001F4E80" w:rsidP="001F4E80">
      <w:pPr>
        <w:numPr>
          <w:ilvl w:val="1"/>
          <w:numId w:val="1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الكائنات الحية؟ (صفحة 15)</w:t>
      </w:r>
    </w:p>
    <w:p w14:paraId="12A98525" w14:textId="77777777" w:rsidR="001F4E80" w:rsidRPr="001F4E80" w:rsidRDefault="001F4E80" w:rsidP="001F4E80">
      <w:pPr>
        <w:numPr>
          <w:ilvl w:val="1"/>
          <w:numId w:val="1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الفرق بين الكائنات الحية وغير الحية؟ (صفحة 17)</w:t>
      </w:r>
    </w:p>
    <w:p w14:paraId="0C65A533" w14:textId="77777777" w:rsidR="001F4E80" w:rsidRPr="001F4E80" w:rsidRDefault="001F4E80" w:rsidP="001F4E80">
      <w:pPr>
        <w:numPr>
          <w:ilvl w:val="1"/>
          <w:numId w:val="1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أعط أمثلة على الكائنات الحية؟ (صفحة 19)</w:t>
      </w:r>
    </w:p>
    <w:p w14:paraId="327F5751" w14:textId="77777777" w:rsidR="001F4E80" w:rsidRPr="001F4E80" w:rsidRDefault="001F4E80" w:rsidP="001F4E80">
      <w:pPr>
        <w:numPr>
          <w:ilvl w:val="1"/>
          <w:numId w:val="1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ماذا تحتاج الكائنات الحية لتعيش؟ (صفحة 20)</w:t>
      </w:r>
    </w:p>
    <w:p w14:paraId="71754758" w14:textId="61547411" w:rsidR="001F4E80" w:rsidRPr="001F4E80" w:rsidRDefault="001F4E80" w:rsidP="001F4E80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drawing>
          <wp:inline distT="0" distB="0" distL="0" distR="0" wp14:anchorId="57D0C83E" wp14:editId="221A1803">
            <wp:extent cx="3114675" cy="1781175"/>
            <wp:effectExtent l="0" t="0" r="9525" b="9525"/>
            <wp:docPr id="1486030489" name="صورة 1" descr="تعليم أطفال | الكائنات الحية والغير حية |بالوسائل والأنشطة التعلي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عليم أطفال | الكائنات الحية والغير حية |بالوسائل والأنشطة التعليمي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()</w:t>
      </w:r>
    </w:p>
    <w:p w14:paraId="3B3EFEFE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lastRenderedPageBreak/>
        <w:t>الأسبوع الثالث: النباتات</w:t>
      </w:r>
    </w:p>
    <w:p w14:paraId="7AC93235" w14:textId="77777777" w:rsidR="001F4E80" w:rsidRPr="001F4E80" w:rsidRDefault="001F4E80" w:rsidP="001F4E8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النباتات</w:t>
      </w:r>
    </w:p>
    <w:p w14:paraId="13981697" w14:textId="77777777" w:rsidR="001F4E80" w:rsidRPr="001F4E80" w:rsidRDefault="001F4E80" w:rsidP="001F4E8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4CA751BB" w14:textId="77777777" w:rsidR="001F4E80" w:rsidRPr="001F4E80" w:rsidRDefault="001F4E80" w:rsidP="001F4E80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أنواع النباتات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9F75996" w14:textId="77777777" w:rsidR="001F4E80" w:rsidRPr="001F4E80" w:rsidRDefault="001F4E80" w:rsidP="001F4E80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دورة حياة النبات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134A37D" w14:textId="77777777" w:rsidR="001F4E80" w:rsidRPr="001F4E80" w:rsidRDefault="001F4E80" w:rsidP="001F4E8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4B70BDA3" w14:textId="77777777" w:rsidR="001F4E80" w:rsidRPr="001F4E80" w:rsidRDefault="001F4E80" w:rsidP="001F4E80">
      <w:pPr>
        <w:numPr>
          <w:ilvl w:val="1"/>
          <w:numId w:val="1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أجزاء النبات؟ (صفحة 25)</w:t>
      </w:r>
    </w:p>
    <w:p w14:paraId="3F27FE24" w14:textId="77777777" w:rsidR="001F4E80" w:rsidRPr="001F4E80" w:rsidRDefault="001F4E80" w:rsidP="001F4E80">
      <w:pPr>
        <w:numPr>
          <w:ilvl w:val="1"/>
          <w:numId w:val="1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تنمو النباتات؟ (صفحة 27)</w:t>
      </w:r>
    </w:p>
    <w:p w14:paraId="7C4D8271" w14:textId="77777777" w:rsidR="001F4E80" w:rsidRPr="001F4E80" w:rsidRDefault="001F4E80" w:rsidP="001F4E80">
      <w:pPr>
        <w:numPr>
          <w:ilvl w:val="1"/>
          <w:numId w:val="1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هو دور الجذور في النباتات؟ (صفحة 29)</w:t>
      </w:r>
    </w:p>
    <w:p w14:paraId="44922150" w14:textId="77777777" w:rsidR="001F4E80" w:rsidRPr="001F4E80" w:rsidRDefault="001F4E80" w:rsidP="001F4E80">
      <w:pPr>
        <w:numPr>
          <w:ilvl w:val="1"/>
          <w:numId w:val="1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تساعد الأوراق النباتات؟ (صفحة 30)</w:t>
      </w:r>
    </w:p>
    <w:p w14:paraId="7A830644" w14:textId="035CC095" w:rsidR="001F4E80" w:rsidRPr="001F4E80" w:rsidRDefault="001F4E80" w:rsidP="001F4E80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F572BF">
        <w:rPr>
          <w:noProof/>
        </w:rPr>
        <w:drawing>
          <wp:inline distT="0" distB="0" distL="0" distR="0" wp14:anchorId="5F45F30F" wp14:editId="425F0F61">
            <wp:extent cx="3286125" cy="1895475"/>
            <wp:effectExtent l="0" t="0" r="9525" b="9525"/>
            <wp:docPr id="1389352813" name="صورة 2" descr="الزرع الطبيعي - انواع النباتات والزهور - شركة عصفور الجن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زرع الطبيعي - انواع النباتات والزهور - شركة عصفور الجن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0F9446EF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الرابع: الحيوانات</w:t>
      </w:r>
    </w:p>
    <w:p w14:paraId="4671E56A" w14:textId="77777777" w:rsidR="001F4E80" w:rsidRPr="001F4E80" w:rsidRDefault="001F4E80" w:rsidP="001F4E80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الحيوانات</w:t>
      </w:r>
    </w:p>
    <w:p w14:paraId="1A7ADBE4" w14:textId="77777777" w:rsidR="001F4E80" w:rsidRPr="001F4E80" w:rsidRDefault="001F4E80" w:rsidP="001F4E80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6527F22" w14:textId="77777777" w:rsidR="001F4E80" w:rsidRPr="001F4E80" w:rsidRDefault="001F4E80" w:rsidP="001F4E80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أنواع الحيوانات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55E43C3A" w14:textId="77777777" w:rsidR="001F4E80" w:rsidRPr="001F4E80" w:rsidRDefault="001F4E80" w:rsidP="001F4E80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كيفية تكيّف الحيوانات مع بيئاتها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FE76718" w14:textId="77777777" w:rsidR="001F4E80" w:rsidRPr="001F4E80" w:rsidRDefault="001F4E80" w:rsidP="001F4E80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5B6ADE61" w14:textId="77777777" w:rsidR="001F4E80" w:rsidRPr="001F4E80" w:rsidRDefault="001F4E80" w:rsidP="001F4E80">
      <w:pPr>
        <w:numPr>
          <w:ilvl w:val="1"/>
          <w:numId w:val="1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أنواع الحيوانات؟ (صفحة 35)</w:t>
      </w:r>
    </w:p>
    <w:p w14:paraId="2DE22733" w14:textId="77777777" w:rsidR="001F4E80" w:rsidRPr="001F4E80" w:rsidRDefault="001F4E80" w:rsidP="001F4E80">
      <w:pPr>
        <w:numPr>
          <w:ilvl w:val="1"/>
          <w:numId w:val="1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تعيش الحيوانات في بيئات مختلفة؟ (صفحة 37)</w:t>
      </w:r>
    </w:p>
    <w:p w14:paraId="5806A1F3" w14:textId="77777777" w:rsidR="001F4E80" w:rsidRPr="001F4E80" w:rsidRDefault="001F4E80" w:rsidP="001F4E80">
      <w:pPr>
        <w:numPr>
          <w:ilvl w:val="1"/>
          <w:numId w:val="1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الحيوانات البرية؟ (صفحة 39)</w:t>
      </w:r>
    </w:p>
    <w:p w14:paraId="117FB9A0" w14:textId="77777777" w:rsidR="001F4E80" w:rsidRPr="001F4E80" w:rsidRDefault="001F4E80" w:rsidP="001F4E80">
      <w:pPr>
        <w:numPr>
          <w:ilvl w:val="1"/>
          <w:numId w:val="1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تتكيف الحيوانات مع بيئتها؟ (صفحة 40)</w:t>
      </w:r>
    </w:p>
    <w:p w14:paraId="46761CFC" w14:textId="61078A90" w:rsidR="001F4E80" w:rsidRPr="001F4E80" w:rsidRDefault="001F4E80" w:rsidP="001F4E80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F572BF">
        <w:rPr>
          <w:noProof/>
        </w:rPr>
        <w:drawing>
          <wp:inline distT="0" distB="0" distL="0" distR="0" wp14:anchorId="21B053DF" wp14:editId="190E8B6D">
            <wp:extent cx="3362325" cy="1905000"/>
            <wp:effectExtent l="0" t="0" r="9525" b="0"/>
            <wp:docPr id="1045642486" name="صورة 3" descr="سنس فن خلفية حيوانات الغابة الصيفية والصحراء الاستوائية والغابة الافريقية  والحيوانات البرية والسفاري ذات المناظر الخلابة، خلفية التصوير الفوتوغرافي  للاطفال الاولاد لاعياد الميلاد، دعائم التقاط الصور،: اشتري اون لاين بأفضل  الاسعار ف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نس فن خلفية حيوانات الغابة الصيفية والصحراء الاستوائية والغابة الافريقية  والحيوانات البرية والسفاري ذات المناظر الخلابة، خلفية التصوير الفوتوغرافي  للاطفال الاولاد لاعياد الميلاد، دعائم التقاط الصور،: اشتري اون لاين بأفضل  الاسعار ف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3C42C93D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lastRenderedPageBreak/>
        <w:t>الأسبوع الخامس: الأرض</w:t>
      </w:r>
    </w:p>
    <w:p w14:paraId="692EECE5" w14:textId="77777777" w:rsidR="001F4E80" w:rsidRPr="001F4E80" w:rsidRDefault="001F4E80" w:rsidP="001F4E80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الأرض</w:t>
      </w:r>
    </w:p>
    <w:p w14:paraId="4842EED3" w14:textId="77777777" w:rsidR="001F4E80" w:rsidRPr="001F4E80" w:rsidRDefault="001F4E80" w:rsidP="001F4E80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4AD0E221" w14:textId="77777777" w:rsidR="001F4E80" w:rsidRPr="001F4E80" w:rsidRDefault="001F4E80" w:rsidP="001F4E80">
      <w:pPr>
        <w:numPr>
          <w:ilvl w:val="1"/>
          <w:numId w:val="1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طبقات الأرض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A7FDEC9" w14:textId="77777777" w:rsidR="001F4E80" w:rsidRPr="001F4E80" w:rsidRDefault="001F4E80" w:rsidP="001F4E80">
      <w:pPr>
        <w:numPr>
          <w:ilvl w:val="1"/>
          <w:numId w:val="1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أهمية الماء والهواء للحياة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69293D9" w14:textId="77777777" w:rsidR="001F4E80" w:rsidRPr="001F4E80" w:rsidRDefault="001F4E80" w:rsidP="001F4E80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603EA29A" w14:textId="77777777" w:rsidR="001F4E80" w:rsidRPr="001F4E80" w:rsidRDefault="001F4E80" w:rsidP="001F4E80">
      <w:pPr>
        <w:numPr>
          <w:ilvl w:val="1"/>
          <w:numId w:val="1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طبقات الأرض؟ (صفحة 45)</w:t>
      </w:r>
    </w:p>
    <w:p w14:paraId="5DF0E5AE" w14:textId="77777777" w:rsidR="001F4E80" w:rsidRPr="001F4E80" w:rsidRDefault="001F4E80" w:rsidP="001F4E80">
      <w:pPr>
        <w:numPr>
          <w:ilvl w:val="1"/>
          <w:numId w:val="1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هو دور الماء في الحياة؟ (صفحة 47)</w:t>
      </w:r>
    </w:p>
    <w:p w14:paraId="7DA82816" w14:textId="77777777" w:rsidR="001F4E80" w:rsidRPr="001F4E80" w:rsidRDefault="001F4E80" w:rsidP="001F4E80">
      <w:pPr>
        <w:numPr>
          <w:ilvl w:val="1"/>
          <w:numId w:val="1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لماذا يعتبر الهواء مهمًا؟ (صفحة 49)</w:t>
      </w:r>
    </w:p>
    <w:p w14:paraId="3716D911" w14:textId="77777777" w:rsidR="001F4E80" w:rsidRPr="001F4E80" w:rsidRDefault="001F4E80" w:rsidP="001F4E80">
      <w:pPr>
        <w:numPr>
          <w:ilvl w:val="1"/>
          <w:numId w:val="1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المظاهر الجغرافية للأرض؟ (صفحة 50)</w:t>
      </w:r>
    </w:p>
    <w:p w14:paraId="52FCCDC2" w14:textId="1A1FE994" w:rsidR="001F4E80" w:rsidRPr="001F4E80" w:rsidRDefault="001F4E80" w:rsidP="001F4E80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F572BF">
        <w:rPr>
          <w:noProof/>
        </w:rPr>
        <w:drawing>
          <wp:inline distT="0" distB="0" distL="0" distR="0" wp14:anchorId="5254D88C" wp14:editId="2FF5B509">
            <wp:extent cx="3533775" cy="1962150"/>
            <wp:effectExtent l="0" t="0" r="9525" b="0"/>
            <wp:docPr id="1202603292" name="صورة 4" descr="طبقات الأرض.. إبحار الجيولوجيا في العوالم السرية لكوكبنا الأم | الأرض  والمحيط | الجزيرة الوثائق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بقات الأرض.. إبحار الجيولوجيا في العوالم السرية لكوكبنا الأم | الأرض  والمحيط | الجزيرة الوثائق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476E6F81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السادس: الطقس والفصول</w:t>
      </w:r>
    </w:p>
    <w:p w14:paraId="72B89482" w14:textId="77777777" w:rsidR="001F4E80" w:rsidRPr="001F4E80" w:rsidRDefault="001F4E80" w:rsidP="001F4E80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الطقس والفصول</w:t>
      </w:r>
    </w:p>
    <w:p w14:paraId="2E26279A" w14:textId="77777777" w:rsidR="001F4E80" w:rsidRPr="001F4E80" w:rsidRDefault="001F4E80" w:rsidP="001F4E80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08CA19D6" w14:textId="77777777" w:rsidR="001F4E80" w:rsidRPr="001F4E80" w:rsidRDefault="001F4E80" w:rsidP="001F4E80">
      <w:pPr>
        <w:numPr>
          <w:ilvl w:val="1"/>
          <w:numId w:val="2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الفصول الأربعة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C4DE6E1" w14:textId="77777777" w:rsidR="001F4E80" w:rsidRPr="001F4E80" w:rsidRDefault="001F4E80" w:rsidP="001F4E80">
      <w:pPr>
        <w:numPr>
          <w:ilvl w:val="1"/>
          <w:numId w:val="2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كيفية تأثير الطقس على البيئة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39F3228" w14:textId="77777777" w:rsidR="001F4E80" w:rsidRPr="001F4E80" w:rsidRDefault="001F4E80" w:rsidP="001F4E80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6D54225D" w14:textId="77777777" w:rsidR="001F4E80" w:rsidRPr="001F4E80" w:rsidRDefault="001F4E80" w:rsidP="001F4E80">
      <w:pPr>
        <w:numPr>
          <w:ilvl w:val="1"/>
          <w:numId w:val="2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الفصول الأربعة؟ (صفحة 55)</w:t>
      </w:r>
    </w:p>
    <w:p w14:paraId="4FB730F6" w14:textId="77777777" w:rsidR="001F4E80" w:rsidRPr="001F4E80" w:rsidRDefault="001F4E80" w:rsidP="001F4E80">
      <w:pPr>
        <w:numPr>
          <w:ilvl w:val="1"/>
          <w:numId w:val="2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يتغير الطقس مع الفصول؟ (صفحة 57)</w:t>
      </w:r>
    </w:p>
    <w:p w14:paraId="41DE2BDA" w14:textId="77777777" w:rsidR="001F4E80" w:rsidRPr="001F4E80" w:rsidRDefault="001F4E80" w:rsidP="001F4E80">
      <w:pPr>
        <w:numPr>
          <w:ilvl w:val="1"/>
          <w:numId w:val="2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تأثيرات الطقس على البيئة؟ (صفحة 59)</w:t>
      </w:r>
    </w:p>
    <w:p w14:paraId="034525E9" w14:textId="77777777" w:rsidR="001F4E80" w:rsidRPr="001F4E80" w:rsidRDefault="001F4E80" w:rsidP="001F4E80">
      <w:pPr>
        <w:numPr>
          <w:ilvl w:val="1"/>
          <w:numId w:val="2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لماذا يتغير الطقس؟ (صفحة 60)</w:t>
      </w:r>
    </w:p>
    <w:p w14:paraId="5C8CE3D9" w14:textId="3DAEBD57" w:rsidR="001F4E80" w:rsidRPr="001F4E80" w:rsidRDefault="001F4E80" w:rsidP="001F4E80">
      <w:pPr>
        <w:numPr>
          <w:ilvl w:val="0"/>
          <w:numId w:val="2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F572BF">
        <w:rPr>
          <w:noProof/>
        </w:rPr>
        <w:drawing>
          <wp:inline distT="0" distB="0" distL="0" distR="0" wp14:anchorId="602FDEFF" wp14:editId="615BFC3D">
            <wp:extent cx="3590925" cy="1828800"/>
            <wp:effectExtent l="0" t="0" r="9525" b="0"/>
            <wp:docPr id="726861841" name="صورة 6" descr="الفصول الأربعة ترتيبها وميزات كل فصل في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لفصول الأربعة ترتيبها وميزات كل فصل فيه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240DD992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lastRenderedPageBreak/>
        <w:t>الأسبوع السابع: النظام الشمسي</w:t>
      </w:r>
    </w:p>
    <w:p w14:paraId="4260726E" w14:textId="77777777" w:rsidR="001F4E80" w:rsidRPr="001F4E80" w:rsidRDefault="001F4E80" w:rsidP="001F4E80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النظام الشمسي</w:t>
      </w:r>
    </w:p>
    <w:p w14:paraId="0912CF3D" w14:textId="77777777" w:rsidR="001F4E80" w:rsidRPr="001F4E80" w:rsidRDefault="001F4E80" w:rsidP="001F4E80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1A51281" w14:textId="77777777" w:rsidR="001F4E80" w:rsidRPr="001F4E80" w:rsidRDefault="001F4E80" w:rsidP="001F4E80">
      <w:pPr>
        <w:numPr>
          <w:ilvl w:val="1"/>
          <w:numId w:val="2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الكواكب في النظام الشمسي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24C3B34F" w14:textId="77777777" w:rsidR="001F4E80" w:rsidRPr="001F4E80" w:rsidRDefault="001F4E80" w:rsidP="001F4E80">
      <w:pPr>
        <w:numPr>
          <w:ilvl w:val="1"/>
          <w:numId w:val="2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دور الشمس والقمر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2C2AC61" w14:textId="77777777" w:rsidR="001F4E80" w:rsidRPr="001F4E80" w:rsidRDefault="001F4E80" w:rsidP="001F4E80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015BAE14" w14:textId="77777777" w:rsidR="001F4E80" w:rsidRPr="001F4E80" w:rsidRDefault="001F4E80" w:rsidP="001F4E80">
      <w:pPr>
        <w:numPr>
          <w:ilvl w:val="1"/>
          <w:numId w:val="2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الكواكب في النظام الشمسي؟ (صفحة 65)</w:t>
      </w:r>
    </w:p>
    <w:p w14:paraId="3531E885" w14:textId="77777777" w:rsidR="001F4E80" w:rsidRPr="001F4E80" w:rsidRDefault="001F4E80" w:rsidP="001F4E80">
      <w:pPr>
        <w:numPr>
          <w:ilvl w:val="1"/>
          <w:numId w:val="2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هو دور الشمس في النظام الشمسي؟ (صفحة 67)</w:t>
      </w:r>
    </w:p>
    <w:p w14:paraId="56B20A14" w14:textId="77777777" w:rsidR="001F4E80" w:rsidRPr="001F4E80" w:rsidRDefault="001F4E80" w:rsidP="001F4E80">
      <w:pPr>
        <w:numPr>
          <w:ilvl w:val="1"/>
          <w:numId w:val="2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يؤثر القمر على الأرض؟ (صفحة 69)</w:t>
      </w:r>
    </w:p>
    <w:p w14:paraId="0739912D" w14:textId="77777777" w:rsidR="001F4E80" w:rsidRPr="001F4E80" w:rsidRDefault="001F4E80" w:rsidP="001F4E80">
      <w:pPr>
        <w:numPr>
          <w:ilvl w:val="1"/>
          <w:numId w:val="23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مكونات النظام الشمسي؟ (صفحة 70)</w:t>
      </w:r>
    </w:p>
    <w:p w14:paraId="71E1C9E5" w14:textId="435617CB" w:rsidR="001F4E80" w:rsidRPr="001F4E80" w:rsidRDefault="001F4E80" w:rsidP="001F4E80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E82329">
        <w:rPr>
          <w:noProof/>
        </w:rPr>
        <w:drawing>
          <wp:inline distT="0" distB="0" distL="0" distR="0" wp14:anchorId="187FE1A3" wp14:editId="39D33080">
            <wp:extent cx="3686175" cy="1981200"/>
            <wp:effectExtent l="0" t="0" r="9525" b="0"/>
            <wp:docPr id="1256275898" name="صورة 7" descr="اصطفاف الكواكب.. كيف يؤثر الحدث النادر على الأرض؟ (صور) | مبتد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صطفاف الكواكب.. كيف يؤثر الحدث النادر على الأرض؟ (صور) | مبتد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7E0B46CE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الثامن: المادة</w:t>
      </w:r>
    </w:p>
    <w:p w14:paraId="11A84D57" w14:textId="77777777" w:rsidR="001F4E80" w:rsidRPr="001F4E80" w:rsidRDefault="001F4E80" w:rsidP="001F4E80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المادة</w:t>
      </w:r>
    </w:p>
    <w:p w14:paraId="00ABC9DE" w14:textId="77777777" w:rsidR="001F4E80" w:rsidRPr="001F4E80" w:rsidRDefault="001F4E80" w:rsidP="001F4E80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596BF328" w14:textId="77777777" w:rsidR="001F4E80" w:rsidRPr="001F4E80" w:rsidRDefault="001F4E80" w:rsidP="001F4E80">
      <w:pPr>
        <w:numPr>
          <w:ilvl w:val="1"/>
          <w:numId w:val="2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حالات المادة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1D5C3780" w14:textId="77777777" w:rsidR="001F4E80" w:rsidRPr="001F4E80" w:rsidRDefault="001F4E80" w:rsidP="001F4E80">
      <w:pPr>
        <w:numPr>
          <w:ilvl w:val="1"/>
          <w:numId w:val="2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التحولات بين حالات المادة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5C9F300" w14:textId="77777777" w:rsidR="001F4E80" w:rsidRPr="001F4E80" w:rsidRDefault="001F4E80" w:rsidP="001F4E80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5F7C4E78" w14:textId="77777777" w:rsidR="001F4E80" w:rsidRPr="001F4E80" w:rsidRDefault="001F4E80" w:rsidP="001F4E80">
      <w:pPr>
        <w:numPr>
          <w:ilvl w:val="1"/>
          <w:numId w:val="2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حالات المادة؟ (صفحة 75)</w:t>
      </w:r>
    </w:p>
    <w:p w14:paraId="3EDB3B05" w14:textId="77777777" w:rsidR="001F4E80" w:rsidRPr="001F4E80" w:rsidRDefault="001F4E80" w:rsidP="001F4E80">
      <w:pPr>
        <w:numPr>
          <w:ilvl w:val="1"/>
          <w:numId w:val="2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تتحول المادة من حالة إلى أخرى؟ (صفحة 77)</w:t>
      </w:r>
    </w:p>
    <w:p w14:paraId="7B73F818" w14:textId="77777777" w:rsidR="001F4E80" w:rsidRPr="001F4E80" w:rsidRDefault="001F4E80" w:rsidP="001F4E80">
      <w:pPr>
        <w:numPr>
          <w:ilvl w:val="1"/>
          <w:numId w:val="2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خواص المواد الصلبة؟ (صفحة 79)</w:t>
      </w:r>
    </w:p>
    <w:p w14:paraId="2B01A349" w14:textId="77777777" w:rsidR="001F4E80" w:rsidRPr="001F4E80" w:rsidRDefault="001F4E80" w:rsidP="001F4E80">
      <w:pPr>
        <w:numPr>
          <w:ilvl w:val="1"/>
          <w:numId w:val="25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خواص المواد السائلة؟ (صفحة 80)</w:t>
      </w:r>
    </w:p>
    <w:p w14:paraId="77F77532" w14:textId="76635E36" w:rsidR="001F4E80" w:rsidRPr="001F4E80" w:rsidRDefault="001F4E80" w:rsidP="001F4E80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E82329">
        <w:rPr>
          <w:noProof/>
        </w:rPr>
        <w:drawing>
          <wp:inline distT="0" distB="0" distL="0" distR="0" wp14:anchorId="2701B4AE" wp14:editId="5EFCED6A">
            <wp:extent cx="3448050" cy="1962150"/>
            <wp:effectExtent l="0" t="0" r="0" b="0"/>
            <wp:docPr id="139802805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6B57E66A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lastRenderedPageBreak/>
        <w:t>الأسبوع التاسع: الطاقة</w:t>
      </w:r>
    </w:p>
    <w:p w14:paraId="262F560A" w14:textId="77777777" w:rsidR="001F4E80" w:rsidRPr="001F4E80" w:rsidRDefault="001F4E80" w:rsidP="001F4E80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الطاقة</w:t>
      </w:r>
    </w:p>
    <w:p w14:paraId="010475E8" w14:textId="77777777" w:rsidR="001F4E80" w:rsidRPr="001F4E80" w:rsidRDefault="001F4E80" w:rsidP="001F4E80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232C0892" w14:textId="77777777" w:rsidR="001F4E80" w:rsidRPr="001F4E80" w:rsidRDefault="001F4E80" w:rsidP="001F4E80">
      <w:pPr>
        <w:numPr>
          <w:ilvl w:val="1"/>
          <w:numId w:val="2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أنواع الطاقة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B5180DC" w14:textId="77777777" w:rsidR="001F4E80" w:rsidRPr="001F4E80" w:rsidRDefault="001F4E80" w:rsidP="001F4E80">
      <w:pPr>
        <w:numPr>
          <w:ilvl w:val="1"/>
          <w:numId w:val="2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كيفية استخدام الطاقة في حياتنا اليومية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0C969A0" w14:textId="77777777" w:rsidR="001F4E80" w:rsidRPr="001F4E80" w:rsidRDefault="001F4E80" w:rsidP="001F4E80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39E5FE5C" w14:textId="77777777" w:rsidR="001F4E80" w:rsidRPr="001F4E80" w:rsidRDefault="001F4E80" w:rsidP="001F4E80">
      <w:pPr>
        <w:numPr>
          <w:ilvl w:val="1"/>
          <w:numId w:val="2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أنواع الطاقة؟ (صفحة 85)</w:t>
      </w:r>
    </w:p>
    <w:p w14:paraId="475BE417" w14:textId="77777777" w:rsidR="001F4E80" w:rsidRPr="001F4E80" w:rsidRDefault="001F4E80" w:rsidP="001F4E80">
      <w:pPr>
        <w:numPr>
          <w:ilvl w:val="1"/>
          <w:numId w:val="2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نستخدم الطاقة في حياتنا اليومية؟ (صفحة 87)</w:t>
      </w:r>
    </w:p>
    <w:p w14:paraId="2B4A29F0" w14:textId="77777777" w:rsidR="001F4E80" w:rsidRPr="001F4E80" w:rsidRDefault="001F4E80" w:rsidP="001F4E80">
      <w:pPr>
        <w:numPr>
          <w:ilvl w:val="1"/>
          <w:numId w:val="2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مصادر الطاقة المتجددة؟ (صفحة 89)</w:t>
      </w:r>
    </w:p>
    <w:p w14:paraId="57379F06" w14:textId="77777777" w:rsidR="001F4E80" w:rsidRPr="001F4E80" w:rsidRDefault="001F4E80" w:rsidP="001F4E80">
      <w:pPr>
        <w:numPr>
          <w:ilvl w:val="1"/>
          <w:numId w:val="27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لماذا نحتاج إلى الطاقة؟ (صفحة 90)</w:t>
      </w:r>
    </w:p>
    <w:p w14:paraId="77BA137C" w14:textId="2CD45630" w:rsidR="001F4E80" w:rsidRPr="001F4E80" w:rsidRDefault="001F4E80" w:rsidP="001F4E80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E82329">
        <w:rPr>
          <w:noProof/>
        </w:rPr>
        <w:drawing>
          <wp:inline distT="0" distB="0" distL="0" distR="0" wp14:anchorId="28678154" wp14:editId="1CE9AE4B">
            <wp:extent cx="3638550" cy="2000250"/>
            <wp:effectExtent l="0" t="0" r="0" b="0"/>
            <wp:docPr id="189483258" name="صورة 9" descr="مصادر الطاقة حول العالم .. ما هي أكثر الدول اعتمادًا على الوقود الأحفوري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مصادر الطاقة حول العالم .. ما هي أكثر الدول اعتمادًا على الوقود الأحفوري؟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388A7522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الأسبوع العاشر: الحركة والقوة</w:t>
      </w:r>
    </w:p>
    <w:p w14:paraId="32BC6135" w14:textId="77777777" w:rsidR="001F4E80" w:rsidRPr="001F4E80" w:rsidRDefault="001F4E80" w:rsidP="001F4E80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الحركة والقوة</w:t>
      </w:r>
    </w:p>
    <w:p w14:paraId="7FEA0F82" w14:textId="77777777" w:rsidR="001F4E80" w:rsidRPr="001F4E80" w:rsidRDefault="001F4E80" w:rsidP="001F4E80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5161E596" w14:textId="77777777" w:rsidR="001F4E80" w:rsidRPr="001F4E80" w:rsidRDefault="001F4E80" w:rsidP="001F4E80">
      <w:pPr>
        <w:numPr>
          <w:ilvl w:val="1"/>
          <w:numId w:val="2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فهم مفهوم الحركة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3B192F8" w14:textId="77777777" w:rsidR="001F4E80" w:rsidRPr="001F4E80" w:rsidRDefault="001F4E80" w:rsidP="001F4E80">
      <w:pPr>
        <w:numPr>
          <w:ilvl w:val="1"/>
          <w:numId w:val="2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التعرف على القوة وتأثيرها على الحركة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E600804" w14:textId="77777777" w:rsidR="001F4E80" w:rsidRPr="001F4E80" w:rsidRDefault="001F4E80" w:rsidP="001F4E80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052045B7" w14:textId="77777777" w:rsidR="001F4E80" w:rsidRPr="001F4E80" w:rsidRDefault="001F4E80" w:rsidP="001F4E80">
      <w:pPr>
        <w:numPr>
          <w:ilvl w:val="1"/>
          <w:numId w:val="2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الحركة؟ (صفحة 95)</w:t>
      </w:r>
    </w:p>
    <w:p w14:paraId="421F432A" w14:textId="77777777" w:rsidR="001F4E80" w:rsidRPr="001F4E80" w:rsidRDefault="001F4E80" w:rsidP="001F4E80">
      <w:pPr>
        <w:numPr>
          <w:ilvl w:val="1"/>
          <w:numId w:val="2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تؤثر القوة على الحركة؟ (صفحة 97)</w:t>
      </w:r>
    </w:p>
    <w:p w14:paraId="44607940" w14:textId="77777777" w:rsidR="001F4E80" w:rsidRPr="001F4E80" w:rsidRDefault="001F4E80" w:rsidP="001F4E80">
      <w:pPr>
        <w:numPr>
          <w:ilvl w:val="1"/>
          <w:numId w:val="2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أنواع القوة؟ (صفحة 99)</w:t>
      </w:r>
    </w:p>
    <w:p w14:paraId="441861AB" w14:textId="77777777" w:rsidR="001F4E80" w:rsidRPr="001F4E80" w:rsidRDefault="001F4E80" w:rsidP="001F4E80">
      <w:pPr>
        <w:numPr>
          <w:ilvl w:val="1"/>
          <w:numId w:val="29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نلاحظ الحركة في حياتنا اليومية؟ (صفحة 100)</w:t>
      </w:r>
    </w:p>
    <w:p w14:paraId="30C7B63D" w14:textId="3E9A52F6" w:rsidR="001F4E80" w:rsidRPr="001F4E80" w:rsidRDefault="001F4E80" w:rsidP="001F4E80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E82329">
        <w:rPr>
          <w:noProof/>
        </w:rPr>
        <w:drawing>
          <wp:inline distT="0" distB="0" distL="0" distR="0" wp14:anchorId="28F0B15E" wp14:editId="03B83FA5">
            <wp:extent cx="3400425" cy="2028825"/>
            <wp:effectExtent l="0" t="0" r="9525" b="9525"/>
            <wp:docPr id="1311241884" name="صورة 10" descr="قانون نيوتن في الحركة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قانون نيوتن في الحركة - موضو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78A70571" w14:textId="77777777" w:rsidR="001F4E80" w:rsidRPr="001F4E80" w:rsidRDefault="001F4E80" w:rsidP="001F4E80">
      <w:pPr>
        <w:bidi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lastRenderedPageBreak/>
        <w:t>الأسبوع الحادي عشر: مراجعة عامة</w:t>
      </w:r>
    </w:p>
    <w:p w14:paraId="3A88C499" w14:textId="77777777" w:rsidR="001F4E80" w:rsidRPr="001F4E80" w:rsidRDefault="001F4E80" w:rsidP="001F4E80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العنوان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مراجعة عامة</w:t>
      </w:r>
    </w:p>
    <w:p w14:paraId="2BEB07DC" w14:textId="77777777" w:rsidR="001F4E80" w:rsidRPr="001F4E80" w:rsidRDefault="001F4E80" w:rsidP="001F4E80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الأهداف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72995A6F" w14:textId="77777777" w:rsidR="001F4E80" w:rsidRPr="001F4E80" w:rsidRDefault="001F4E80" w:rsidP="001F4E80">
      <w:pPr>
        <w:numPr>
          <w:ilvl w:val="1"/>
          <w:numId w:val="3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مراجعة كافة المواضيع التي تم دراستها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02F5A86" w14:textId="77777777" w:rsidR="001F4E80" w:rsidRPr="001F4E80" w:rsidRDefault="001F4E80" w:rsidP="001F4E80">
      <w:pPr>
        <w:numPr>
          <w:ilvl w:val="1"/>
          <w:numId w:val="3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التأكد من فهم الطلاب للمفاهيم الأساسية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3B08672" w14:textId="77777777" w:rsidR="001F4E80" w:rsidRPr="001F4E80" w:rsidRDefault="001F4E80" w:rsidP="001F4E80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أسئلة الواجب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</w:p>
    <w:p w14:paraId="16228CFF" w14:textId="77777777" w:rsidR="001F4E80" w:rsidRPr="001F4E80" w:rsidRDefault="001F4E80" w:rsidP="001F4E80">
      <w:pPr>
        <w:numPr>
          <w:ilvl w:val="1"/>
          <w:numId w:val="3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اذكر مثالين على الكائنات الحية وغير الحية. (صفحة 105)</w:t>
      </w:r>
    </w:p>
    <w:p w14:paraId="4687E2BC" w14:textId="77777777" w:rsidR="001F4E80" w:rsidRPr="001F4E80" w:rsidRDefault="001F4E80" w:rsidP="001F4E80">
      <w:pPr>
        <w:numPr>
          <w:ilvl w:val="1"/>
          <w:numId w:val="3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الفصول الأربعة؟ (صفحة 107)</w:t>
      </w:r>
    </w:p>
    <w:p w14:paraId="661226CD" w14:textId="77777777" w:rsidR="001F4E80" w:rsidRPr="001F4E80" w:rsidRDefault="001F4E80" w:rsidP="001F4E80">
      <w:pPr>
        <w:numPr>
          <w:ilvl w:val="1"/>
          <w:numId w:val="3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كيف نستخدم الطاقة في حياتنا؟ (صفحة 109)</w:t>
      </w:r>
    </w:p>
    <w:p w14:paraId="616784E0" w14:textId="77777777" w:rsidR="001F4E80" w:rsidRPr="001F4E80" w:rsidRDefault="001F4E80" w:rsidP="001F4E80">
      <w:pPr>
        <w:numPr>
          <w:ilvl w:val="1"/>
          <w:numId w:val="31"/>
        </w:numPr>
        <w:bidi/>
        <w:spacing w:before="100" w:beforeAutospacing="1" w:after="100" w:afterAutospacing="1" w:line="240" w:lineRule="auto"/>
        <w:ind w:left="1440" w:hanging="360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sz w:val="28"/>
          <w:szCs w:val="28"/>
          <w:rtl/>
        </w:rPr>
        <w:t>ما هي الكواكب في النظام الشمسي؟ (صفحة 110)</w:t>
      </w:r>
    </w:p>
    <w:p w14:paraId="6BD9801C" w14:textId="4F1F6B7C" w:rsidR="001F4E80" w:rsidRPr="001F4E80" w:rsidRDefault="001F4E80" w:rsidP="000C4ADA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>صور توضيحية</w:t>
      </w:r>
      <w:r w:rsidRPr="001F4E80">
        <w:rPr>
          <w:rFonts w:asciiTheme="majorHAnsi" w:eastAsia="Times New Roman" w:hAnsiTheme="majorHAnsi" w:cstheme="majorHAnsi"/>
          <w:b/>
          <w:bCs/>
          <w:sz w:val="28"/>
          <w:szCs w:val="28"/>
        </w:rPr>
        <w:t>:</w:t>
      </w:r>
      <w:r w:rsidRPr="001F4E80">
        <w:rPr>
          <w:rFonts w:asciiTheme="majorHAnsi" w:eastAsia="Times New Roman" w:hAnsiTheme="majorHAnsi" w:cstheme="majorHAnsi"/>
          <w:sz w:val="28"/>
          <w:szCs w:val="28"/>
        </w:rPr>
        <w:t xml:space="preserve"> (</w:t>
      </w:r>
      <w:r w:rsidR="00E82329">
        <w:rPr>
          <w:noProof/>
        </w:rPr>
        <w:drawing>
          <wp:inline distT="0" distB="0" distL="0" distR="0" wp14:anchorId="7600C0FC" wp14:editId="58CE2FFB">
            <wp:extent cx="3409950" cy="2324100"/>
            <wp:effectExtent l="0" t="0" r="0" b="0"/>
            <wp:docPr id="981228441" name="صورة 11" descr="4 تطبيقات تكنولوجية لجعل تعليم العلوم أسهل وأمت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 تطبيقات تكنولوجية لجعل تعليم العلوم أسهل وأمت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E80">
        <w:rPr>
          <w:rFonts w:asciiTheme="majorHAnsi" w:eastAsia="Times New Roman" w:hAnsiTheme="majorHAnsi" w:cstheme="majorHAnsi"/>
          <w:sz w:val="28"/>
          <w:szCs w:val="28"/>
        </w:rPr>
        <w:t>)</w:t>
      </w:r>
    </w:p>
    <w:p w14:paraId="30289607" w14:textId="09BA81E0" w:rsidR="009332D9" w:rsidRPr="001F4E80" w:rsidRDefault="009332D9" w:rsidP="001F4E80">
      <w:pPr>
        <w:bidi/>
        <w:rPr>
          <w:rFonts w:asciiTheme="majorHAnsi" w:hAnsiTheme="majorHAnsi" w:cstheme="majorHAnsi"/>
          <w:sz w:val="28"/>
          <w:szCs w:val="28"/>
        </w:rPr>
      </w:pPr>
    </w:p>
    <w:sectPr w:rsidR="009332D9" w:rsidRPr="001F4E80" w:rsidSect="002D1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293B0A"/>
    <w:multiLevelType w:val="multilevel"/>
    <w:tmpl w:val="58B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F1DD6"/>
    <w:multiLevelType w:val="multilevel"/>
    <w:tmpl w:val="7ED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4217F"/>
    <w:multiLevelType w:val="multilevel"/>
    <w:tmpl w:val="813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60D4B"/>
    <w:multiLevelType w:val="multilevel"/>
    <w:tmpl w:val="660E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56EE2"/>
    <w:multiLevelType w:val="multilevel"/>
    <w:tmpl w:val="62C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16BFF"/>
    <w:multiLevelType w:val="multilevel"/>
    <w:tmpl w:val="ABD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41742"/>
    <w:multiLevelType w:val="multilevel"/>
    <w:tmpl w:val="EAEC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D3045"/>
    <w:multiLevelType w:val="multilevel"/>
    <w:tmpl w:val="220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14F04"/>
    <w:multiLevelType w:val="multilevel"/>
    <w:tmpl w:val="12D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74A6C"/>
    <w:multiLevelType w:val="multilevel"/>
    <w:tmpl w:val="C6F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02162"/>
    <w:multiLevelType w:val="multilevel"/>
    <w:tmpl w:val="E4C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317280">
    <w:abstractNumId w:val="8"/>
  </w:num>
  <w:num w:numId="2" w16cid:durableId="1688675542">
    <w:abstractNumId w:val="6"/>
  </w:num>
  <w:num w:numId="3" w16cid:durableId="1359508547">
    <w:abstractNumId w:val="5"/>
  </w:num>
  <w:num w:numId="4" w16cid:durableId="800343672">
    <w:abstractNumId w:val="4"/>
  </w:num>
  <w:num w:numId="5" w16cid:durableId="999849088">
    <w:abstractNumId w:val="7"/>
  </w:num>
  <w:num w:numId="6" w16cid:durableId="1952393337">
    <w:abstractNumId w:val="3"/>
  </w:num>
  <w:num w:numId="7" w16cid:durableId="1421751846">
    <w:abstractNumId w:val="2"/>
  </w:num>
  <w:num w:numId="8" w16cid:durableId="454447217">
    <w:abstractNumId w:val="1"/>
  </w:num>
  <w:num w:numId="9" w16cid:durableId="667829858">
    <w:abstractNumId w:val="0"/>
  </w:num>
  <w:num w:numId="10" w16cid:durableId="1749380917">
    <w:abstractNumId w:val="19"/>
  </w:num>
  <w:num w:numId="11" w16cid:durableId="1202135080">
    <w:abstractNumId w:val="19"/>
    <w:lvlOverride w:ilvl="1">
      <w:lvl w:ilvl="1">
        <w:numFmt w:val="decimal"/>
        <w:lvlText w:val="%2."/>
        <w:lvlJc w:val="left"/>
      </w:lvl>
    </w:lvlOverride>
  </w:num>
  <w:num w:numId="12" w16cid:durableId="1531794910">
    <w:abstractNumId w:val="10"/>
  </w:num>
  <w:num w:numId="13" w16cid:durableId="1799880812">
    <w:abstractNumId w:val="10"/>
    <w:lvlOverride w:ilvl="1">
      <w:lvl w:ilvl="1">
        <w:numFmt w:val="decimal"/>
        <w:lvlText w:val="%2."/>
        <w:lvlJc w:val="left"/>
      </w:lvl>
    </w:lvlOverride>
  </w:num>
  <w:num w:numId="14" w16cid:durableId="787626165">
    <w:abstractNumId w:val="12"/>
  </w:num>
  <w:num w:numId="15" w16cid:durableId="212353066">
    <w:abstractNumId w:val="12"/>
    <w:lvlOverride w:ilvl="1">
      <w:lvl w:ilvl="1">
        <w:numFmt w:val="decimal"/>
        <w:lvlText w:val="%2."/>
        <w:lvlJc w:val="left"/>
      </w:lvl>
    </w:lvlOverride>
  </w:num>
  <w:num w:numId="16" w16cid:durableId="1696996592">
    <w:abstractNumId w:val="16"/>
  </w:num>
  <w:num w:numId="17" w16cid:durableId="700865039">
    <w:abstractNumId w:val="16"/>
    <w:lvlOverride w:ilvl="1">
      <w:lvl w:ilvl="1">
        <w:numFmt w:val="decimal"/>
        <w:lvlText w:val="%2."/>
        <w:lvlJc w:val="left"/>
      </w:lvl>
    </w:lvlOverride>
  </w:num>
  <w:num w:numId="18" w16cid:durableId="154808099">
    <w:abstractNumId w:val="13"/>
  </w:num>
  <w:num w:numId="19" w16cid:durableId="2021541640">
    <w:abstractNumId w:val="13"/>
    <w:lvlOverride w:ilvl="1">
      <w:lvl w:ilvl="1">
        <w:numFmt w:val="decimal"/>
        <w:lvlText w:val="%2."/>
        <w:lvlJc w:val="left"/>
      </w:lvl>
    </w:lvlOverride>
  </w:num>
  <w:num w:numId="20" w16cid:durableId="261036371">
    <w:abstractNumId w:val="17"/>
  </w:num>
  <w:num w:numId="21" w16cid:durableId="71244556">
    <w:abstractNumId w:val="17"/>
    <w:lvlOverride w:ilvl="1">
      <w:lvl w:ilvl="1">
        <w:numFmt w:val="decimal"/>
        <w:lvlText w:val="%2."/>
        <w:lvlJc w:val="left"/>
      </w:lvl>
    </w:lvlOverride>
  </w:num>
  <w:num w:numId="22" w16cid:durableId="2102216048">
    <w:abstractNumId w:val="11"/>
  </w:num>
  <w:num w:numId="23" w16cid:durableId="525026488">
    <w:abstractNumId w:val="11"/>
    <w:lvlOverride w:ilvl="1">
      <w:lvl w:ilvl="1">
        <w:numFmt w:val="decimal"/>
        <w:lvlText w:val="%2."/>
        <w:lvlJc w:val="left"/>
      </w:lvl>
    </w:lvlOverride>
  </w:num>
  <w:num w:numId="24" w16cid:durableId="766466558">
    <w:abstractNumId w:val="18"/>
  </w:num>
  <w:num w:numId="25" w16cid:durableId="1449662917">
    <w:abstractNumId w:val="18"/>
    <w:lvlOverride w:ilvl="1">
      <w:lvl w:ilvl="1">
        <w:numFmt w:val="decimal"/>
        <w:lvlText w:val="%2."/>
        <w:lvlJc w:val="left"/>
      </w:lvl>
    </w:lvlOverride>
  </w:num>
  <w:num w:numId="26" w16cid:durableId="1906915077">
    <w:abstractNumId w:val="9"/>
  </w:num>
  <w:num w:numId="27" w16cid:durableId="1625237107">
    <w:abstractNumId w:val="9"/>
    <w:lvlOverride w:ilvl="1">
      <w:lvl w:ilvl="1">
        <w:numFmt w:val="decimal"/>
        <w:lvlText w:val="%2."/>
        <w:lvlJc w:val="left"/>
      </w:lvl>
    </w:lvlOverride>
  </w:num>
  <w:num w:numId="28" w16cid:durableId="852692339">
    <w:abstractNumId w:val="14"/>
  </w:num>
  <w:num w:numId="29" w16cid:durableId="1346640123">
    <w:abstractNumId w:val="14"/>
    <w:lvlOverride w:ilvl="1">
      <w:lvl w:ilvl="1">
        <w:numFmt w:val="decimal"/>
        <w:lvlText w:val="%2."/>
        <w:lvlJc w:val="left"/>
      </w:lvl>
    </w:lvlOverride>
  </w:num>
  <w:num w:numId="30" w16cid:durableId="2001080045">
    <w:abstractNumId w:val="15"/>
  </w:num>
  <w:num w:numId="31" w16cid:durableId="595214245">
    <w:abstractNumId w:val="15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ADA"/>
    <w:rsid w:val="0015074B"/>
    <w:rsid w:val="001F4E80"/>
    <w:rsid w:val="0029639D"/>
    <w:rsid w:val="002D11B1"/>
    <w:rsid w:val="00326F90"/>
    <w:rsid w:val="009332D9"/>
    <w:rsid w:val="00A010FE"/>
    <w:rsid w:val="00AA1D8D"/>
    <w:rsid w:val="00B47730"/>
    <w:rsid w:val="00CB0664"/>
    <w:rsid w:val="00E82329"/>
    <w:rsid w:val="00F572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1A7A26"/>
  <w14:defaultImageDpi w14:val="300"/>
  <w15:docId w15:val="{51027DD6-8D95-4444-99E3-052E966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ال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2"/>
    <w:uiPriority w:val="99"/>
    <w:unhideWhenUsed/>
    <w:rsid w:val="000C4ADA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0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خالد فيصل الحربي</cp:lastModifiedBy>
  <cp:revision>2</cp:revision>
  <dcterms:created xsi:type="dcterms:W3CDTF">2013-12-23T23:15:00Z</dcterms:created>
  <dcterms:modified xsi:type="dcterms:W3CDTF">2024-08-14T08:36:00Z</dcterms:modified>
  <cp:category/>
</cp:coreProperties>
</file>