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4A3A" w14:textId="77777777" w:rsidR="00CD0D93" w:rsidRPr="005B21B3" w:rsidRDefault="008579D0" w:rsidP="007D18D8">
      <w:pPr>
        <w:pStyle w:val="1"/>
        <w:bidi/>
        <w:rPr>
          <w:sz w:val="60"/>
          <w:szCs w:val="60"/>
        </w:rPr>
      </w:pPr>
      <w:r w:rsidRPr="005B21B3">
        <w:rPr>
          <w:sz w:val="60"/>
          <w:szCs w:val="60"/>
        </w:rPr>
        <w:t>استمارة</w:t>
      </w:r>
      <w:r w:rsidRPr="005B21B3">
        <w:rPr>
          <w:sz w:val="60"/>
          <w:szCs w:val="60"/>
        </w:rPr>
        <w:t xml:space="preserve"> </w:t>
      </w:r>
      <w:r w:rsidRPr="005B21B3">
        <w:rPr>
          <w:sz w:val="60"/>
          <w:szCs w:val="60"/>
        </w:rPr>
        <w:t>خطة</w:t>
      </w:r>
      <w:r w:rsidRPr="005B21B3">
        <w:rPr>
          <w:sz w:val="60"/>
          <w:szCs w:val="60"/>
        </w:rPr>
        <w:t xml:space="preserve"> </w:t>
      </w:r>
      <w:r w:rsidRPr="005B21B3">
        <w:rPr>
          <w:sz w:val="60"/>
          <w:szCs w:val="60"/>
        </w:rPr>
        <w:t>مراجعة</w:t>
      </w:r>
    </w:p>
    <w:p w14:paraId="7A22524E" w14:textId="77777777" w:rsidR="00CD0D93" w:rsidRPr="005B21B3" w:rsidRDefault="008579D0" w:rsidP="007D18D8">
      <w:pPr>
        <w:bidi/>
        <w:rPr>
          <w:b/>
          <w:bCs/>
          <w:sz w:val="46"/>
          <w:szCs w:val="46"/>
        </w:rPr>
      </w:pPr>
      <w:r w:rsidRPr="005B21B3">
        <w:rPr>
          <w:b/>
          <w:bCs/>
          <w:sz w:val="46"/>
          <w:szCs w:val="46"/>
        </w:rPr>
        <w:t>يرجى</w:t>
      </w:r>
      <w:r w:rsidRPr="005B21B3">
        <w:rPr>
          <w:b/>
          <w:bCs/>
          <w:sz w:val="46"/>
          <w:szCs w:val="46"/>
        </w:rPr>
        <w:t xml:space="preserve"> </w:t>
      </w:r>
      <w:r w:rsidRPr="005B21B3">
        <w:rPr>
          <w:b/>
          <w:bCs/>
          <w:sz w:val="46"/>
          <w:szCs w:val="46"/>
        </w:rPr>
        <w:t>تعبئة</w:t>
      </w:r>
      <w:r w:rsidRPr="005B21B3">
        <w:rPr>
          <w:b/>
          <w:bCs/>
          <w:sz w:val="46"/>
          <w:szCs w:val="46"/>
        </w:rPr>
        <w:t xml:space="preserve"> </w:t>
      </w:r>
      <w:r w:rsidRPr="005B21B3">
        <w:rPr>
          <w:b/>
          <w:bCs/>
          <w:sz w:val="46"/>
          <w:szCs w:val="46"/>
        </w:rPr>
        <w:t>الجدول</w:t>
      </w:r>
      <w:r w:rsidRPr="005B21B3">
        <w:rPr>
          <w:b/>
          <w:bCs/>
          <w:sz w:val="46"/>
          <w:szCs w:val="46"/>
        </w:rPr>
        <w:t xml:space="preserve"> </w:t>
      </w:r>
      <w:r w:rsidRPr="005B21B3">
        <w:rPr>
          <w:b/>
          <w:bCs/>
          <w:sz w:val="46"/>
          <w:szCs w:val="46"/>
        </w:rPr>
        <w:t>التالي</w:t>
      </w:r>
      <w:r w:rsidRPr="005B21B3">
        <w:rPr>
          <w:b/>
          <w:bCs/>
          <w:sz w:val="46"/>
          <w:szCs w:val="46"/>
        </w:rPr>
        <w:t xml:space="preserve"> </w:t>
      </w:r>
      <w:r w:rsidRPr="005B21B3">
        <w:rPr>
          <w:b/>
          <w:bCs/>
          <w:sz w:val="46"/>
          <w:szCs w:val="46"/>
        </w:rPr>
        <w:t>لتحديد</w:t>
      </w:r>
      <w:r w:rsidRPr="005B21B3">
        <w:rPr>
          <w:b/>
          <w:bCs/>
          <w:sz w:val="46"/>
          <w:szCs w:val="46"/>
        </w:rPr>
        <w:t xml:space="preserve"> </w:t>
      </w:r>
      <w:r w:rsidRPr="005B21B3">
        <w:rPr>
          <w:b/>
          <w:bCs/>
          <w:sz w:val="46"/>
          <w:szCs w:val="46"/>
        </w:rPr>
        <w:t>خطة</w:t>
      </w:r>
      <w:r w:rsidRPr="005B21B3">
        <w:rPr>
          <w:b/>
          <w:bCs/>
          <w:sz w:val="46"/>
          <w:szCs w:val="46"/>
        </w:rPr>
        <w:t xml:space="preserve"> </w:t>
      </w:r>
      <w:r w:rsidRPr="005B21B3">
        <w:rPr>
          <w:b/>
          <w:bCs/>
          <w:sz w:val="46"/>
          <w:szCs w:val="46"/>
        </w:rPr>
        <w:t>المراجعة</w:t>
      </w:r>
      <w:r w:rsidRPr="005B21B3">
        <w:rPr>
          <w:b/>
          <w:bCs/>
          <w:sz w:val="46"/>
          <w:szCs w:val="46"/>
        </w:rPr>
        <w:t xml:space="preserve"> </w:t>
      </w:r>
      <w:r w:rsidRPr="005B21B3">
        <w:rPr>
          <w:b/>
          <w:bCs/>
          <w:sz w:val="46"/>
          <w:szCs w:val="46"/>
        </w:rPr>
        <w:t>قبل</w:t>
      </w:r>
      <w:r w:rsidRPr="005B21B3">
        <w:rPr>
          <w:b/>
          <w:bCs/>
          <w:sz w:val="46"/>
          <w:szCs w:val="46"/>
        </w:rPr>
        <w:t xml:space="preserve"> </w:t>
      </w:r>
      <w:r w:rsidRPr="005B21B3">
        <w:rPr>
          <w:b/>
          <w:bCs/>
          <w:sz w:val="46"/>
          <w:szCs w:val="46"/>
        </w:rPr>
        <w:t>الاختبارات</w:t>
      </w:r>
      <w:r w:rsidRPr="005B21B3">
        <w:rPr>
          <w:b/>
          <w:bCs/>
          <w:sz w:val="46"/>
          <w:szCs w:val="46"/>
        </w:rPr>
        <w:t>.</w:t>
      </w:r>
    </w:p>
    <w:tbl>
      <w:tblPr>
        <w:tblStyle w:val="afa"/>
        <w:tblW w:w="6185" w:type="dxa"/>
        <w:tblLook w:val="04A0" w:firstRow="1" w:lastRow="0" w:firstColumn="1" w:lastColumn="0" w:noHBand="0" w:noVBand="1"/>
      </w:tblPr>
      <w:tblGrid>
        <w:gridCol w:w="2219"/>
        <w:gridCol w:w="3062"/>
        <w:gridCol w:w="1288"/>
        <w:gridCol w:w="1137"/>
      </w:tblGrid>
      <w:tr w:rsidR="00576927" w:rsidRPr="005B21B3" w14:paraId="2B945B8A" w14:textId="4EC34A59" w:rsidTr="00576927">
        <w:tc>
          <w:tcPr>
            <w:tcW w:w="1684" w:type="dxa"/>
          </w:tcPr>
          <w:p w14:paraId="08763DB5" w14:textId="1DF77965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  <w:r w:rsidRPr="005B21B3">
              <w:rPr>
                <w:rFonts w:ascii="Times New Roman" w:hAnsi="Times New Roman" w:cs="Times New Roman" w:hint="cs"/>
                <w:b/>
                <w:bCs/>
                <w:sz w:val="60"/>
                <w:szCs w:val="60"/>
                <w:rtl/>
              </w:rPr>
              <w:t>الملاحظات</w:t>
            </w:r>
          </w:p>
        </w:tc>
        <w:tc>
          <w:tcPr>
            <w:tcW w:w="2302" w:type="dxa"/>
          </w:tcPr>
          <w:p w14:paraId="3B2A0C0A" w14:textId="3B492A3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  <w:r w:rsidRPr="005B21B3">
              <w:rPr>
                <w:b/>
                <w:bCs/>
                <w:sz w:val="60"/>
                <w:szCs w:val="60"/>
              </w:rPr>
              <w:t>الدرس/الوحدة</w:t>
            </w:r>
          </w:p>
        </w:tc>
        <w:tc>
          <w:tcPr>
            <w:tcW w:w="1151" w:type="dxa"/>
          </w:tcPr>
          <w:p w14:paraId="571CB9D1" w14:textId="4AD7FD45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  <w:r w:rsidRPr="005B21B3">
              <w:rPr>
                <w:rFonts w:hint="cs"/>
                <w:b/>
                <w:bCs/>
                <w:sz w:val="60"/>
                <w:szCs w:val="60"/>
                <w:rtl/>
              </w:rPr>
              <w:t>المادة</w:t>
            </w:r>
          </w:p>
        </w:tc>
        <w:tc>
          <w:tcPr>
            <w:tcW w:w="1048" w:type="dxa"/>
          </w:tcPr>
          <w:p w14:paraId="04116D22" w14:textId="32704503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  <w:r w:rsidRPr="005B21B3">
              <w:rPr>
                <w:rFonts w:ascii="Times New Roman" w:hAnsi="Times New Roman" w:cs="Times New Roman" w:hint="cs"/>
                <w:b/>
                <w:bCs/>
                <w:sz w:val="60"/>
                <w:szCs w:val="60"/>
                <w:rtl/>
              </w:rPr>
              <w:t>اليوم</w:t>
            </w:r>
          </w:p>
        </w:tc>
      </w:tr>
      <w:tr w:rsidR="00576927" w:rsidRPr="005B21B3" w14:paraId="36A05E00" w14:textId="14B8F09D" w:rsidTr="00576927">
        <w:tc>
          <w:tcPr>
            <w:tcW w:w="1684" w:type="dxa"/>
          </w:tcPr>
          <w:p w14:paraId="0FD8F0E3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2302" w:type="dxa"/>
          </w:tcPr>
          <w:p w14:paraId="109DFAAD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151" w:type="dxa"/>
          </w:tcPr>
          <w:p w14:paraId="17A679E5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048" w:type="dxa"/>
          </w:tcPr>
          <w:p w14:paraId="689EFEC3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</w:tr>
      <w:tr w:rsidR="00576927" w:rsidRPr="005B21B3" w14:paraId="26B05C35" w14:textId="3594DD69" w:rsidTr="00576927">
        <w:tc>
          <w:tcPr>
            <w:tcW w:w="1684" w:type="dxa"/>
          </w:tcPr>
          <w:p w14:paraId="408C01BA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2302" w:type="dxa"/>
          </w:tcPr>
          <w:p w14:paraId="562B2565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151" w:type="dxa"/>
          </w:tcPr>
          <w:p w14:paraId="504671F3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048" w:type="dxa"/>
          </w:tcPr>
          <w:p w14:paraId="398E6473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</w:tr>
      <w:tr w:rsidR="00576927" w:rsidRPr="005B21B3" w14:paraId="00715D08" w14:textId="0D55EB63" w:rsidTr="00576927">
        <w:tc>
          <w:tcPr>
            <w:tcW w:w="1684" w:type="dxa"/>
          </w:tcPr>
          <w:p w14:paraId="3BF71580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2302" w:type="dxa"/>
          </w:tcPr>
          <w:p w14:paraId="1100A765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151" w:type="dxa"/>
          </w:tcPr>
          <w:p w14:paraId="612283A3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048" w:type="dxa"/>
          </w:tcPr>
          <w:p w14:paraId="0420FC07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</w:tr>
      <w:tr w:rsidR="00576927" w:rsidRPr="005B21B3" w14:paraId="65C5C9F9" w14:textId="48CD4D2D" w:rsidTr="00576927">
        <w:tc>
          <w:tcPr>
            <w:tcW w:w="1684" w:type="dxa"/>
          </w:tcPr>
          <w:p w14:paraId="6D13D2FB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2302" w:type="dxa"/>
          </w:tcPr>
          <w:p w14:paraId="2C91C93B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151" w:type="dxa"/>
          </w:tcPr>
          <w:p w14:paraId="6FE196A6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048" w:type="dxa"/>
          </w:tcPr>
          <w:p w14:paraId="3C5D63AD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</w:tr>
      <w:tr w:rsidR="00576927" w:rsidRPr="005B21B3" w14:paraId="6F48F7F7" w14:textId="086AC900" w:rsidTr="00576927">
        <w:tc>
          <w:tcPr>
            <w:tcW w:w="1684" w:type="dxa"/>
          </w:tcPr>
          <w:p w14:paraId="568D4221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2302" w:type="dxa"/>
          </w:tcPr>
          <w:p w14:paraId="042ED15F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151" w:type="dxa"/>
          </w:tcPr>
          <w:p w14:paraId="1322D3C6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048" w:type="dxa"/>
          </w:tcPr>
          <w:p w14:paraId="3A23177D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</w:tr>
      <w:tr w:rsidR="00576927" w:rsidRPr="005B21B3" w14:paraId="2A60A5C6" w14:textId="3B00CCB1" w:rsidTr="00576927">
        <w:tc>
          <w:tcPr>
            <w:tcW w:w="1684" w:type="dxa"/>
          </w:tcPr>
          <w:p w14:paraId="6D8D09EF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2302" w:type="dxa"/>
          </w:tcPr>
          <w:p w14:paraId="56C3119B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151" w:type="dxa"/>
          </w:tcPr>
          <w:p w14:paraId="148743D9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048" w:type="dxa"/>
          </w:tcPr>
          <w:p w14:paraId="24429BD3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</w:tr>
      <w:tr w:rsidR="00576927" w:rsidRPr="005B21B3" w14:paraId="23591E0C" w14:textId="6C77FE4B" w:rsidTr="00576927">
        <w:tc>
          <w:tcPr>
            <w:tcW w:w="1684" w:type="dxa"/>
          </w:tcPr>
          <w:p w14:paraId="04551202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2302" w:type="dxa"/>
          </w:tcPr>
          <w:p w14:paraId="4EA095D1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151" w:type="dxa"/>
          </w:tcPr>
          <w:p w14:paraId="01A04A85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  <w:tc>
          <w:tcPr>
            <w:tcW w:w="1048" w:type="dxa"/>
          </w:tcPr>
          <w:p w14:paraId="7D5790C0" w14:textId="77777777" w:rsidR="00576927" w:rsidRPr="005B21B3" w:rsidRDefault="00576927" w:rsidP="007D18D8">
            <w:pPr>
              <w:bidi/>
              <w:rPr>
                <w:b/>
                <w:bCs/>
                <w:sz w:val="60"/>
                <w:szCs w:val="60"/>
              </w:rPr>
            </w:pPr>
          </w:p>
        </w:tc>
      </w:tr>
    </w:tbl>
    <w:p w14:paraId="3D6A0D87" w14:textId="77777777" w:rsidR="007D18D8" w:rsidRPr="005B21B3" w:rsidRDefault="007D18D8" w:rsidP="007D18D8">
      <w:pPr>
        <w:bidi/>
        <w:rPr>
          <w:rFonts w:ascii="Times New Roman" w:hAnsi="Times New Roman" w:cs="Times New Roman"/>
          <w:b/>
          <w:bCs/>
          <w:sz w:val="60"/>
          <w:szCs w:val="60"/>
          <w:rtl/>
        </w:rPr>
      </w:pPr>
    </w:p>
    <w:p w14:paraId="087465DC" w14:textId="49C248A7" w:rsidR="00CD0D93" w:rsidRPr="000F65A4" w:rsidRDefault="00ED59B2" w:rsidP="007D18D8">
      <w:pPr>
        <w:bidi/>
        <w:rPr>
          <w:b/>
          <w:bCs/>
          <w:sz w:val="48"/>
          <w:szCs w:val="48"/>
          <w:rtl/>
        </w:rPr>
      </w:pPr>
      <w:r w:rsidRPr="000F65A4">
        <w:rPr>
          <w:rFonts w:ascii="Times New Roman" w:hAnsi="Times New Roman" w:cs="Times New Roman" w:hint="cs"/>
          <w:b/>
          <w:bCs/>
          <w:sz w:val="48"/>
          <w:szCs w:val="48"/>
          <w:rtl/>
        </w:rPr>
        <w:t>المعلم/هـ</w:t>
      </w:r>
      <w:r w:rsidR="00EE1D7D" w:rsidRPr="000F65A4">
        <w:rPr>
          <w:rFonts w:ascii="Times New Roman" w:hAnsi="Times New Roman" w:cs="Times New Roman" w:hint="cs"/>
          <w:b/>
          <w:bCs/>
          <w:sz w:val="48"/>
          <w:szCs w:val="48"/>
          <w:rtl/>
        </w:rPr>
        <w:t>:</w:t>
      </w:r>
    </w:p>
    <w:p w14:paraId="5B1E8214" w14:textId="798DD77B" w:rsidR="00EE1D7D" w:rsidRPr="000F65A4" w:rsidRDefault="00EE1D7D" w:rsidP="00EE1D7D">
      <w:pPr>
        <w:bidi/>
        <w:rPr>
          <w:rFonts w:hint="cs"/>
          <w:b/>
          <w:bCs/>
          <w:sz w:val="48"/>
          <w:szCs w:val="48"/>
          <w:rtl/>
        </w:rPr>
      </w:pPr>
      <w:r w:rsidRPr="000F65A4">
        <w:rPr>
          <w:rFonts w:hint="cs"/>
          <w:b/>
          <w:bCs/>
          <w:sz w:val="48"/>
          <w:szCs w:val="48"/>
          <w:rtl/>
        </w:rPr>
        <w:t>مدير المدرسة:</w:t>
      </w:r>
    </w:p>
    <w:sectPr w:rsidR="00EE1D7D" w:rsidRPr="000F65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6432291">
    <w:abstractNumId w:val="8"/>
  </w:num>
  <w:num w:numId="2" w16cid:durableId="681902640">
    <w:abstractNumId w:val="6"/>
  </w:num>
  <w:num w:numId="3" w16cid:durableId="1446727367">
    <w:abstractNumId w:val="5"/>
  </w:num>
  <w:num w:numId="4" w16cid:durableId="1692343855">
    <w:abstractNumId w:val="4"/>
  </w:num>
  <w:num w:numId="5" w16cid:durableId="231241232">
    <w:abstractNumId w:val="7"/>
  </w:num>
  <w:num w:numId="6" w16cid:durableId="921109862">
    <w:abstractNumId w:val="3"/>
  </w:num>
  <w:num w:numId="7" w16cid:durableId="1754625597">
    <w:abstractNumId w:val="2"/>
  </w:num>
  <w:num w:numId="8" w16cid:durableId="110514694">
    <w:abstractNumId w:val="1"/>
  </w:num>
  <w:num w:numId="9" w16cid:durableId="211412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65A4"/>
    <w:rsid w:val="00136342"/>
    <w:rsid w:val="0015074B"/>
    <w:rsid w:val="0029639D"/>
    <w:rsid w:val="00326F90"/>
    <w:rsid w:val="003A6C30"/>
    <w:rsid w:val="003E238F"/>
    <w:rsid w:val="00576927"/>
    <w:rsid w:val="005B21B3"/>
    <w:rsid w:val="005E58CD"/>
    <w:rsid w:val="005F051B"/>
    <w:rsid w:val="007D18D8"/>
    <w:rsid w:val="008579D0"/>
    <w:rsid w:val="009651FA"/>
    <w:rsid w:val="00AA1D8D"/>
    <w:rsid w:val="00AC75FF"/>
    <w:rsid w:val="00B47730"/>
    <w:rsid w:val="00CB0664"/>
    <w:rsid w:val="00CD0D93"/>
    <w:rsid w:val="00DE327F"/>
    <w:rsid w:val="00E07F69"/>
    <w:rsid w:val="00ED59B2"/>
    <w:rsid w:val="00EE1D7D"/>
    <w:rsid w:val="00FA1811"/>
    <w:rsid w:val="00FB20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٫"/>
  <w:listSeparator w:val=";"/>
  <w14:docId w14:val="0AFF7A72"/>
  <w14:defaultImageDpi w14:val="300"/>
  <w15:docId w15:val="{09D738D4-966A-8649-99A8-963350A9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جميلة بنت البلوي</cp:lastModifiedBy>
  <cp:revision>2</cp:revision>
  <dcterms:created xsi:type="dcterms:W3CDTF">2025-12-28T06:17:00Z</dcterms:created>
  <dcterms:modified xsi:type="dcterms:W3CDTF">2025-12-28T06:17:00Z</dcterms:modified>
  <cp:category/>
</cp:coreProperties>
</file>