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إذاعة مدرسية بمناسبة يوم المدير</w:t>
      </w:r>
    </w:p>
    <w:p>
      <w:r>
        <w:t>بسم الله الرحمن الرحيم</w:t>
        <w:br/>
        <w:t>السلام عليكم ورحمة الله وبركاته</w:t>
        <w:br/>
        <w:t>الحمد لله الذي علم بالقلم، علم الإنسان ما لم يعلم، والصلاة والسلام على خير معلمٍ للبشرية، سيدنا محمدٍ وعلى آله وصحبه أجمعين.</w:t>
      </w:r>
    </w:p>
    <w:p>
      <w:r>
        <w:t>مديرنا العزيز، أساتذتنا الكرام، زملائي الطلاب، يسعدنا ويسرنا أن نقدم لكم إذاعتنا المدرسية لهذا اليوم احتفاءً وتقديراً بمناسبة يوم المدير، الذي نحتفل به تكريماً لجهود مدير المدرسة وما يبذله من جهد في سبيل إدارة المدرسة والعمل على توفير بيئة تعليمية مثالية لنا جميعاً.</w:t>
      </w:r>
    </w:p>
    <w:p>
      <w:pPr>
        <w:pStyle w:val="Heading2"/>
      </w:pPr>
      <w:r>
        <w:t>الفقرة الأولى: القرآن الكريم</w:t>
      </w:r>
    </w:p>
    <w:p>
      <w:r>
        <w:t>خير ما نبدأ به إذاعتنا لهذا اليوم آيات من الذكر الحكيم يتلوها علينا الطالب/ الطالبة: [اسم الطالب].</w:t>
      </w:r>
    </w:p>
    <w:p>
      <w:r>
        <w:t>قال تعالى: (اقرأ باسم ربك الذي خلق * خلق الإنسان من علق * اقرأ وربك الأكرم * الذي علم بالقلم * علم الإنسان ما لم يعلم).</w:t>
      </w:r>
    </w:p>
    <w:p>
      <w:pPr>
        <w:pStyle w:val="Heading2"/>
      </w:pPr>
      <w:r>
        <w:t>الفقرة الثانية: الحديث الشريف</w:t>
      </w:r>
    </w:p>
    <w:p>
      <w:r>
        <w:t>والآن مع حديثٍ نبوي شريف يقدمه لنا الطالب/ الطالبة: [اسم الطالب].</w:t>
      </w:r>
    </w:p>
    <w:p>
      <w:r>
        <w:t>قال رسول الله صلى الله عليه وسلم: "من سلك طريقًا يلتمس فيه علمًا، سهل الله له به طريقًا إلى الجنة".</w:t>
      </w:r>
    </w:p>
    <w:p>
      <w:pPr>
        <w:pStyle w:val="Heading2"/>
      </w:pPr>
      <w:r>
        <w:t>الفقرة الثالثة: كلمة عن يوم المدير</w:t>
      </w:r>
    </w:p>
    <w:p>
      <w:r>
        <w:t>مديرنا الفاضل، معلمينا الأفاضل، يسعدنا أن نقدم لكم كلمة بمناسبة يوم المدير.</w:t>
        <w:br/>
        <w:t>يوم المدير هو يومٌ للاعتراف بالجهود العظيمة التي يبذلها مدير المدرسة في تسيير شؤون المدرسة وتنظيمها بما يعود بالنفع على الطلاب والمعلمين على حد سواء. إن دور المدير لا يقتصر على الإدارة فقط، بل يمتد ليشمل المتابعة والتوجيه والإرشاد، فهو الأب الحنون الذي يسهر على مصلحة أبنائه الطلاب. نشكركم مديرنا العزيز على كل ما قدمتموه لنا، ونسأل الله أن يوفقكم لما فيه الخير والنجاح.</w:t>
      </w:r>
    </w:p>
    <w:p>
      <w:pPr>
        <w:pStyle w:val="Heading2"/>
      </w:pPr>
      <w:r>
        <w:t>الفقرة الرابعة: قصيدة عن الشكر والتقدير</w:t>
      </w:r>
    </w:p>
    <w:p>
      <w:r>
        <w:t>والآن نستمع إلى قصيدة بعنوان "شكرًا مديرنا" يلقيها الطالب/ الطالبة: [اسم الطالب].</w:t>
      </w:r>
    </w:p>
    <w:p>
      <w:r>
        <w:t>شكرًا مديرنا الغالي، يا من له نرفع الأيادي</w:t>
        <w:br/>
        <w:t>جعلت لنا العلم منارًا، وسعيت لأجلنا بلا تهاون</w:t>
        <w:br/>
        <w:t>يا قائد المسيرة في درب العطاء، نعبر لك بالشكر والوفاء.</w:t>
      </w:r>
    </w:p>
    <w:p>
      <w:pPr>
        <w:pStyle w:val="Heading2"/>
      </w:pPr>
      <w:r>
        <w:t>الختام</w:t>
      </w:r>
    </w:p>
    <w:p>
      <w:r>
        <w:t>وفي الختام، لا يسعنا إلا أن نتقدم بخالص الشكر والعرفان لمديرنا العزيز، ولكم زملائي الطلاب على حسن الاستماع. نرجو من الله أن يديم علينا نعمة الأمن والعلم، وأن يوفقنا لما يحبه ويرضاه. كان معكم من الإذاعة الطالب/ الطالبة: [اسم الطالب]. والسلام عليكم ورحمة الله وبركاته.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