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58358" w14:textId="1FAAF1B4" w:rsidR="00254E77" w:rsidRDefault="00254E77" w:rsidP="00254E77">
      <w:pPr>
        <w:bidi/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b/>
          <w:bCs/>
          <w:sz w:val="44"/>
          <w:szCs w:val="44"/>
        </w:rPr>
      </w:pPr>
      <w:r>
        <w:rPr>
          <w:rFonts w:asciiTheme="majorHAnsi" w:eastAsia="Times New Roman" w:hAnsiTheme="majorHAnsi" w:cstheme="majorHAnsi"/>
          <w:b/>
          <w:bCs/>
          <w:sz w:val="44"/>
          <w:szCs w:val="44"/>
          <w:rtl/>
        </w:rPr>
        <w:t>الخطة الأسبوعية لمادة العلوم - الصف ال</w:t>
      </w:r>
      <w:r>
        <w:rPr>
          <w:rFonts w:asciiTheme="majorHAnsi" w:eastAsia="Times New Roman" w:hAnsiTheme="majorHAnsi" w:cstheme="majorHAnsi" w:hint="cs"/>
          <w:b/>
          <w:bCs/>
          <w:sz w:val="44"/>
          <w:szCs w:val="44"/>
          <w:rtl/>
        </w:rPr>
        <w:t>ثاني</w:t>
      </w:r>
      <w:r>
        <w:rPr>
          <w:rFonts w:asciiTheme="majorHAnsi" w:eastAsia="Times New Roman" w:hAnsiTheme="majorHAnsi" w:cstheme="majorHAnsi"/>
          <w:b/>
          <w:bCs/>
          <w:sz w:val="44"/>
          <w:szCs w:val="44"/>
          <w:rtl/>
        </w:rPr>
        <w:t xml:space="preserve"> الابتدائي</w:t>
      </w:r>
    </w:p>
    <w:p w14:paraId="7030C991" w14:textId="77777777" w:rsidR="00254E77" w:rsidRDefault="00254E77" w:rsidP="0067561B">
      <w:p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</w:pPr>
    </w:p>
    <w:p w14:paraId="22084747" w14:textId="1C3674F0" w:rsidR="0067561B" w:rsidRPr="0067561B" w:rsidRDefault="0067561B" w:rsidP="00254E77">
      <w:p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الأسبوع الأول</w:t>
      </w:r>
      <w:r w:rsidRPr="0067561B">
        <w:rPr>
          <w:rFonts w:asciiTheme="majorHAnsi" w:eastAsia="Times New Roman" w:hAnsiTheme="majorHAnsi" w:cstheme="majorHAnsi"/>
          <w:sz w:val="28"/>
          <w:szCs w:val="28"/>
        </w:rPr>
        <w:br/>
      </w: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مقدمة عن النباتات</w:t>
      </w:r>
      <w:r w:rsidRPr="0067561B">
        <w:rPr>
          <w:rFonts w:asciiTheme="majorHAnsi" w:eastAsia="Times New Roman" w:hAnsiTheme="majorHAnsi" w:cstheme="majorHAnsi"/>
          <w:sz w:val="28"/>
          <w:szCs w:val="28"/>
        </w:rPr>
        <w:br/>
      </w: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الأهداف</w:t>
      </w: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</w:p>
    <w:p w14:paraId="32A33574" w14:textId="77777777" w:rsidR="0067561B" w:rsidRPr="0067561B" w:rsidRDefault="0067561B" w:rsidP="0067561B">
      <w:pPr>
        <w:numPr>
          <w:ilvl w:val="0"/>
          <w:numId w:val="34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فهم الأجزاء الأساسية للنبات</w:t>
      </w:r>
      <w:r w:rsidRPr="0067561B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3A4661A2" w14:textId="77777777" w:rsidR="0067561B" w:rsidRPr="0067561B" w:rsidRDefault="0067561B" w:rsidP="0067561B">
      <w:pPr>
        <w:numPr>
          <w:ilvl w:val="0"/>
          <w:numId w:val="34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تحديد وظائف أجزاء النبات المختلفة</w:t>
      </w:r>
      <w:r w:rsidRPr="0067561B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391C4A0F" w14:textId="77777777" w:rsidR="0067561B" w:rsidRPr="0067561B" w:rsidRDefault="0067561B" w:rsidP="0067561B">
      <w:p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أسئلة الواجب</w:t>
      </w: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</w:p>
    <w:p w14:paraId="0D5202DC" w14:textId="77777777" w:rsidR="0067561B" w:rsidRPr="0067561B" w:rsidRDefault="0067561B" w:rsidP="0067561B">
      <w:pPr>
        <w:numPr>
          <w:ilvl w:val="0"/>
          <w:numId w:val="35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ما هي الأجزاء الرئيسية للنبات؟ (صفحة 3)</w:t>
      </w:r>
    </w:p>
    <w:p w14:paraId="1E446A7F" w14:textId="77777777" w:rsidR="0067561B" w:rsidRPr="0067561B" w:rsidRDefault="0067561B" w:rsidP="0067561B">
      <w:pPr>
        <w:numPr>
          <w:ilvl w:val="0"/>
          <w:numId w:val="35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ما وظيفة الساق في النبات؟ (صفحة 5)</w:t>
      </w:r>
    </w:p>
    <w:p w14:paraId="41B642EF" w14:textId="77777777" w:rsidR="0067561B" w:rsidRPr="0067561B" w:rsidRDefault="0067561B" w:rsidP="0067561B">
      <w:pPr>
        <w:numPr>
          <w:ilvl w:val="0"/>
          <w:numId w:val="35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كيف تساهم الأوراق في عملية التغذية للنبات؟ (صفحة 6)</w:t>
      </w:r>
    </w:p>
    <w:p w14:paraId="08329887" w14:textId="77777777" w:rsidR="0067561B" w:rsidRPr="0067561B" w:rsidRDefault="0067561B" w:rsidP="0067561B">
      <w:pPr>
        <w:numPr>
          <w:ilvl w:val="0"/>
          <w:numId w:val="35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ما هو دور الجذور في تثبيت النبات؟ (صفحة 7)</w:t>
      </w:r>
    </w:p>
    <w:p w14:paraId="18123462" w14:textId="77777777" w:rsidR="0067561B" w:rsidRPr="0067561B" w:rsidRDefault="00000000" w:rsidP="0067561B">
      <w:pPr>
        <w:bidi/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sz w:val="28"/>
          <w:szCs w:val="28"/>
        </w:rPr>
        <w:pict w14:anchorId="6BCA1497">
          <v:rect id="_x0000_i1025" style="width:0;height:1.5pt" o:hralign="center" o:hrstd="t" o:hr="t" fillcolor="#a0a0a0" stroked="f"/>
        </w:pict>
      </w:r>
    </w:p>
    <w:p w14:paraId="0D705611" w14:textId="77777777" w:rsidR="0067561B" w:rsidRPr="0067561B" w:rsidRDefault="0067561B" w:rsidP="0067561B">
      <w:p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الأسبوع الثاني</w:t>
      </w:r>
      <w:r w:rsidRPr="0067561B">
        <w:rPr>
          <w:rFonts w:asciiTheme="majorHAnsi" w:eastAsia="Times New Roman" w:hAnsiTheme="majorHAnsi" w:cstheme="majorHAnsi"/>
          <w:sz w:val="28"/>
          <w:szCs w:val="28"/>
        </w:rPr>
        <w:br/>
      </w: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دورة حياة النباتات</w:t>
      </w:r>
      <w:r w:rsidRPr="0067561B">
        <w:rPr>
          <w:rFonts w:asciiTheme="majorHAnsi" w:eastAsia="Times New Roman" w:hAnsiTheme="majorHAnsi" w:cstheme="majorHAnsi"/>
          <w:sz w:val="28"/>
          <w:szCs w:val="28"/>
        </w:rPr>
        <w:br/>
      </w: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الأهداف</w:t>
      </w: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</w:p>
    <w:p w14:paraId="29A28213" w14:textId="77777777" w:rsidR="0067561B" w:rsidRPr="0067561B" w:rsidRDefault="0067561B" w:rsidP="0067561B">
      <w:pPr>
        <w:numPr>
          <w:ilvl w:val="0"/>
          <w:numId w:val="36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التعرف على دورة حياة النبات</w:t>
      </w:r>
      <w:r w:rsidRPr="0067561B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5A64D9B5" w14:textId="77777777" w:rsidR="0067561B" w:rsidRPr="0067561B" w:rsidRDefault="0067561B" w:rsidP="0067561B">
      <w:pPr>
        <w:numPr>
          <w:ilvl w:val="0"/>
          <w:numId w:val="36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تحديد المراحل المختلفة لنمو النبات</w:t>
      </w:r>
      <w:r w:rsidRPr="0067561B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6A00E78B" w14:textId="77777777" w:rsidR="0067561B" w:rsidRPr="0067561B" w:rsidRDefault="0067561B" w:rsidP="0067561B">
      <w:p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أسئلة الواجب</w:t>
      </w: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</w:p>
    <w:p w14:paraId="3FBFA3D3" w14:textId="77777777" w:rsidR="0067561B" w:rsidRPr="0067561B" w:rsidRDefault="0067561B" w:rsidP="0067561B">
      <w:pPr>
        <w:numPr>
          <w:ilvl w:val="0"/>
          <w:numId w:val="37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ما هي المراحل المختلفة لدورة حياة النبات؟ (صفحة 8)</w:t>
      </w:r>
    </w:p>
    <w:p w14:paraId="35FCB7CF" w14:textId="77777777" w:rsidR="0067561B" w:rsidRPr="0067561B" w:rsidRDefault="0067561B" w:rsidP="0067561B">
      <w:pPr>
        <w:numPr>
          <w:ilvl w:val="0"/>
          <w:numId w:val="37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كيف ينمو النبات من بذرة إلى نبتة؟ (صفحة 10)</w:t>
      </w:r>
    </w:p>
    <w:p w14:paraId="3B245817" w14:textId="77777777" w:rsidR="0067561B" w:rsidRPr="0067561B" w:rsidRDefault="0067561B" w:rsidP="0067561B">
      <w:pPr>
        <w:numPr>
          <w:ilvl w:val="0"/>
          <w:numId w:val="37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ما هي أهمية مرحلة الإزهار في دورة حياة النبات؟ (صفحة 11)</w:t>
      </w:r>
    </w:p>
    <w:p w14:paraId="7C5446AA" w14:textId="77777777" w:rsidR="0067561B" w:rsidRPr="0067561B" w:rsidRDefault="0067561B" w:rsidP="0067561B">
      <w:pPr>
        <w:numPr>
          <w:ilvl w:val="0"/>
          <w:numId w:val="37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كيف تتغير احتياجات النبات خلال دورة حياته؟ (صفحة 12)</w:t>
      </w:r>
    </w:p>
    <w:p w14:paraId="4827DF91" w14:textId="77777777" w:rsidR="0067561B" w:rsidRPr="0067561B" w:rsidRDefault="00000000" w:rsidP="0067561B">
      <w:pPr>
        <w:bidi/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sz w:val="28"/>
          <w:szCs w:val="28"/>
        </w:rPr>
        <w:pict w14:anchorId="4284E881">
          <v:rect id="_x0000_i1026" style="width:0;height:1.5pt" o:hralign="center" o:hrstd="t" o:hr="t" fillcolor="#a0a0a0" stroked="f"/>
        </w:pict>
      </w:r>
    </w:p>
    <w:p w14:paraId="3CB8A899" w14:textId="77777777" w:rsidR="0067561B" w:rsidRPr="0067561B" w:rsidRDefault="0067561B" w:rsidP="0067561B">
      <w:p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الأسبوع الثالث</w:t>
      </w:r>
      <w:r w:rsidRPr="0067561B">
        <w:rPr>
          <w:rFonts w:asciiTheme="majorHAnsi" w:eastAsia="Times New Roman" w:hAnsiTheme="majorHAnsi" w:cstheme="majorHAnsi"/>
          <w:sz w:val="28"/>
          <w:szCs w:val="28"/>
        </w:rPr>
        <w:br/>
      </w: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التربة والنباتات</w:t>
      </w:r>
      <w:r w:rsidRPr="0067561B">
        <w:rPr>
          <w:rFonts w:asciiTheme="majorHAnsi" w:eastAsia="Times New Roman" w:hAnsiTheme="majorHAnsi" w:cstheme="majorHAnsi"/>
          <w:sz w:val="28"/>
          <w:szCs w:val="28"/>
        </w:rPr>
        <w:br/>
      </w: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الأهداف</w:t>
      </w: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</w:p>
    <w:p w14:paraId="1328D724" w14:textId="77777777" w:rsidR="0067561B" w:rsidRPr="0067561B" w:rsidRDefault="0067561B" w:rsidP="0067561B">
      <w:pPr>
        <w:numPr>
          <w:ilvl w:val="0"/>
          <w:numId w:val="38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lastRenderedPageBreak/>
        <w:t>فهم أهمية التربة للنباتات</w:t>
      </w:r>
      <w:r w:rsidRPr="0067561B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20D24696" w14:textId="77777777" w:rsidR="0067561B" w:rsidRPr="0067561B" w:rsidRDefault="0067561B" w:rsidP="0067561B">
      <w:pPr>
        <w:numPr>
          <w:ilvl w:val="0"/>
          <w:numId w:val="38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التعرف على أنواع التربة المختلفة</w:t>
      </w:r>
      <w:r w:rsidRPr="0067561B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3DEABF69" w14:textId="77777777" w:rsidR="0067561B" w:rsidRPr="0067561B" w:rsidRDefault="0067561B" w:rsidP="0067561B">
      <w:p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أسئلة الواجب</w:t>
      </w: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</w:p>
    <w:p w14:paraId="71BDED97" w14:textId="77777777" w:rsidR="0067561B" w:rsidRPr="0067561B" w:rsidRDefault="0067561B" w:rsidP="0067561B">
      <w:pPr>
        <w:numPr>
          <w:ilvl w:val="0"/>
          <w:numId w:val="39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لماذا تحتاج النباتات إلى التربة؟ (صفحة 12)</w:t>
      </w:r>
    </w:p>
    <w:p w14:paraId="1E50C0E1" w14:textId="77777777" w:rsidR="0067561B" w:rsidRPr="0067561B" w:rsidRDefault="0067561B" w:rsidP="0067561B">
      <w:pPr>
        <w:numPr>
          <w:ilvl w:val="0"/>
          <w:numId w:val="39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ما هي أنواع التربة المختلفة؟ (صفحة 14)</w:t>
      </w:r>
    </w:p>
    <w:p w14:paraId="1B043781" w14:textId="77777777" w:rsidR="0067561B" w:rsidRPr="0067561B" w:rsidRDefault="0067561B" w:rsidP="0067561B">
      <w:pPr>
        <w:numPr>
          <w:ilvl w:val="0"/>
          <w:numId w:val="39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كيف تؤثر خصائص التربة على نمو النبات؟ (صفحة 15)</w:t>
      </w:r>
    </w:p>
    <w:p w14:paraId="0BD21972" w14:textId="77777777" w:rsidR="0067561B" w:rsidRPr="0067561B" w:rsidRDefault="0067561B" w:rsidP="0067561B">
      <w:pPr>
        <w:numPr>
          <w:ilvl w:val="0"/>
          <w:numId w:val="39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ما هو دور المواد العضوية في التربة؟ (صفحة 16)</w:t>
      </w:r>
    </w:p>
    <w:p w14:paraId="1626EC21" w14:textId="77777777" w:rsidR="0067561B" w:rsidRPr="0067561B" w:rsidRDefault="00000000" w:rsidP="0067561B">
      <w:pPr>
        <w:bidi/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sz w:val="28"/>
          <w:szCs w:val="28"/>
        </w:rPr>
        <w:pict w14:anchorId="7FD87C3E">
          <v:rect id="_x0000_i1027" style="width:0;height:1.5pt" o:hralign="center" o:hrstd="t" o:hr="t" fillcolor="#a0a0a0" stroked="f"/>
        </w:pict>
      </w:r>
    </w:p>
    <w:p w14:paraId="6E3D6CED" w14:textId="77777777" w:rsidR="0067561B" w:rsidRPr="0067561B" w:rsidRDefault="0067561B" w:rsidP="0067561B">
      <w:p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الأسبوع الرابع</w:t>
      </w:r>
      <w:r w:rsidRPr="0067561B">
        <w:rPr>
          <w:rFonts w:asciiTheme="majorHAnsi" w:eastAsia="Times New Roman" w:hAnsiTheme="majorHAnsi" w:cstheme="majorHAnsi"/>
          <w:sz w:val="28"/>
          <w:szCs w:val="28"/>
        </w:rPr>
        <w:br/>
      </w: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الماء والنباتات</w:t>
      </w:r>
      <w:r w:rsidRPr="0067561B">
        <w:rPr>
          <w:rFonts w:asciiTheme="majorHAnsi" w:eastAsia="Times New Roman" w:hAnsiTheme="majorHAnsi" w:cstheme="majorHAnsi"/>
          <w:sz w:val="28"/>
          <w:szCs w:val="28"/>
        </w:rPr>
        <w:br/>
      </w: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الأهداف</w:t>
      </w: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</w:p>
    <w:p w14:paraId="4588B01E" w14:textId="77777777" w:rsidR="0067561B" w:rsidRPr="0067561B" w:rsidRDefault="0067561B" w:rsidP="0067561B">
      <w:pPr>
        <w:numPr>
          <w:ilvl w:val="0"/>
          <w:numId w:val="40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معرفة أهمية الماء للنباتات</w:t>
      </w:r>
      <w:r w:rsidRPr="0067561B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27D937A8" w14:textId="77777777" w:rsidR="0067561B" w:rsidRPr="0067561B" w:rsidRDefault="0067561B" w:rsidP="0067561B">
      <w:pPr>
        <w:numPr>
          <w:ilvl w:val="0"/>
          <w:numId w:val="40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تحديد كيفية امتصاص النبات للماء</w:t>
      </w:r>
      <w:r w:rsidRPr="0067561B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5338E9D1" w14:textId="77777777" w:rsidR="0067561B" w:rsidRPr="0067561B" w:rsidRDefault="0067561B" w:rsidP="0067561B">
      <w:p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أسئلة الواجب</w:t>
      </w: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</w:p>
    <w:p w14:paraId="496EE332" w14:textId="77777777" w:rsidR="0067561B" w:rsidRPr="0067561B" w:rsidRDefault="0067561B" w:rsidP="0067561B">
      <w:pPr>
        <w:numPr>
          <w:ilvl w:val="0"/>
          <w:numId w:val="41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لماذا تحتاج النباتات إلى الماء؟ (صفحة 17)</w:t>
      </w:r>
    </w:p>
    <w:p w14:paraId="3E0EE110" w14:textId="77777777" w:rsidR="0067561B" w:rsidRPr="0067561B" w:rsidRDefault="0067561B" w:rsidP="0067561B">
      <w:pPr>
        <w:numPr>
          <w:ilvl w:val="0"/>
          <w:numId w:val="41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كيف يمتص النبات الماء؟ (صفحة 19)</w:t>
      </w:r>
    </w:p>
    <w:p w14:paraId="5BDCEBDE" w14:textId="77777777" w:rsidR="0067561B" w:rsidRPr="0067561B" w:rsidRDefault="0067561B" w:rsidP="0067561B">
      <w:pPr>
        <w:numPr>
          <w:ilvl w:val="0"/>
          <w:numId w:val="41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ما هي آثار نقص الماء على صحة النبات؟ (صفحة 20)</w:t>
      </w:r>
    </w:p>
    <w:p w14:paraId="4551814F" w14:textId="77777777" w:rsidR="0067561B" w:rsidRPr="0067561B" w:rsidRDefault="0067561B" w:rsidP="0067561B">
      <w:pPr>
        <w:numPr>
          <w:ilvl w:val="0"/>
          <w:numId w:val="41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كيف يؤثر نوع التربة على قدرة النبات على امتصاص الماء؟ (صفحة 21)</w:t>
      </w:r>
    </w:p>
    <w:p w14:paraId="62DA8F7C" w14:textId="77777777" w:rsidR="0067561B" w:rsidRPr="0067561B" w:rsidRDefault="00000000" w:rsidP="0067561B">
      <w:pPr>
        <w:bidi/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sz w:val="28"/>
          <w:szCs w:val="28"/>
        </w:rPr>
        <w:pict w14:anchorId="2F235F7E">
          <v:rect id="_x0000_i1028" style="width:0;height:1.5pt" o:hralign="center" o:hrstd="t" o:hr="t" fillcolor="#a0a0a0" stroked="f"/>
        </w:pict>
      </w:r>
    </w:p>
    <w:p w14:paraId="75BF7570" w14:textId="77777777" w:rsidR="0067561B" w:rsidRPr="0067561B" w:rsidRDefault="0067561B" w:rsidP="0067561B">
      <w:p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الأسبوع الخامس</w:t>
      </w:r>
      <w:r w:rsidRPr="0067561B">
        <w:rPr>
          <w:rFonts w:asciiTheme="majorHAnsi" w:eastAsia="Times New Roman" w:hAnsiTheme="majorHAnsi" w:cstheme="majorHAnsi"/>
          <w:sz w:val="28"/>
          <w:szCs w:val="28"/>
        </w:rPr>
        <w:br/>
      </w: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الضوء والنباتات</w:t>
      </w:r>
      <w:r w:rsidRPr="0067561B">
        <w:rPr>
          <w:rFonts w:asciiTheme="majorHAnsi" w:eastAsia="Times New Roman" w:hAnsiTheme="majorHAnsi" w:cstheme="majorHAnsi"/>
          <w:sz w:val="28"/>
          <w:szCs w:val="28"/>
        </w:rPr>
        <w:br/>
      </w: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الأهداف</w:t>
      </w: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</w:p>
    <w:p w14:paraId="4D095162" w14:textId="77777777" w:rsidR="0067561B" w:rsidRPr="0067561B" w:rsidRDefault="0067561B" w:rsidP="0067561B">
      <w:pPr>
        <w:numPr>
          <w:ilvl w:val="0"/>
          <w:numId w:val="42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فهم أهمية الضوء للنباتات</w:t>
      </w:r>
      <w:r w:rsidRPr="0067561B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7983F4A4" w14:textId="77777777" w:rsidR="0067561B" w:rsidRPr="0067561B" w:rsidRDefault="0067561B" w:rsidP="0067561B">
      <w:pPr>
        <w:numPr>
          <w:ilvl w:val="0"/>
          <w:numId w:val="42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التعرف على عملية التمثيل الضوئي</w:t>
      </w:r>
      <w:r w:rsidRPr="0067561B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564D21D3" w14:textId="77777777" w:rsidR="0067561B" w:rsidRPr="0067561B" w:rsidRDefault="0067561B" w:rsidP="0067561B">
      <w:p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أسئلة الواجب</w:t>
      </w: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</w:p>
    <w:p w14:paraId="68178B5E" w14:textId="77777777" w:rsidR="0067561B" w:rsidRPr="0067561B" w:rsidRDefault="0067561B" w:rsidP="0067561B">
      <w:pPr>
        <w:numPr>
          <w:ilvl w:val="0"/>
          <w:numId w:val="43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لماذا تحتاج النباتات إلى الضوء؟ (صفحة 22)</w:t>
      </w:r>
    </w:p>
    <w:p w14:paraId="6A4A8EAE" w14:textId="77777777" w:rsidR="0067561B" w:rsidRPr="0067561B" w:rsidRDefault="0067561B" w:rsidP="0067561B">
      <w:pPr>
        <w:numPr>
          <w:ilvl w:val="0"/>
          <w:numId w:val="43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ما هي عملية التمثيل الضوئي؟ (صفحة 24)</w:t>
      </w:r>
    </w:p>
    <w:p w14:paraId="49509AE0" w14:textId="77777777" w:rsidR="0067561B" w:rsidRPr="0067561B" w:rsidRDefault="0067561B" w:rsidP="0067561B">
      <w:pPr>
        <w:numPr>
          <w:ilvl w:val="0"/>
          <w:numId w:val="43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كيف يؤثر نقص الضوء على نمو النبات؟ (صفحة 25)</w:t>
      </w:r>
    </w:p>
    <w:p w14:paraId="34527245" w14:textId="77777777" w:rsidR="0067561B" w:rsidRPr="0067561B" w:rsidRDefault="0067561B" w:rsidP="0067561B">
      <w:pPr>
        <w:numPr>
          <w:ilvl w:val="0"/>
          <w:numId w:val="43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lastRenderedPageBreak/>
        <w:t>ما هو تأثير الضوء الاصطناعي على النباتات؟ (صفحة 26)</w:t>
      </w:r>
    </w:p>
    <w:p w14:paraId="59F6944F" w14:textId="77777777" w:rsidR="0067561B" w:rsidRPr="0067561B" w:rsidRDefault="00000000" w:rsidP="0067561B">
      <w:pPr>
        <w:bidi/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sz w:val="28"/>
          <w:szCs w:val="28"/>
        </w:rPr>
        <w:pict w14:anchorId="7B13401C">
          <v:rect id="_x0000_i1029" style="width:0;height:1.5pt" o:hralign="center" o:hrstd="t" o:hr="t" fillcolor="#a0a0a0" stroked="f"/>
        </w:pict>
      </w:r>
    </w:p>
    <w:p w14:paraId="63A49355" w14:textId="77777777" w:rsidR="0067561B" w:rsidRPr="0067561B" w:rsidRDefault="0067561B" w:rsidP="0067561B">
      <w:p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الأسبوع السادس</w:t>
      </w:r>
      <w:r w:rsidRPr="0067561B">
        <w:rPr>
          <w:rFonts w:asciiTheme="majorHAnsi" w:eastAsia="Times New Roman" w:hAnsiTheme="majorHAnsi" w:cstheme="majorHAnsi"/>
          <w:sz w:val="28"/>
          <w:szCs w:val="28"/>
        </w:rPr>
        <w:br/>
      </w: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التكاثر في النباتات</w:t>
      </w:r>
      <w:r w:rsidRPr="0067561B">
        <w:rPr>
          <w:rFonts w:asciiTheme="majorHAnsi" w:eastAsia="Times New Roman" w:hAnsiTheme="majorHAnsi" w:cstheme="majorHAnsi"/>
          <w:sz w:val="28"/>
          <w:szCs w:val="28"/>
        </w:rPr>
        <w:br/>
      </w: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الأهداف</w:t>
      </w: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</w:p>
    <w:p w14:paraId="3BB50EA7" w14:textId="77777777" w:rsidR="0067561B" w:rsidRPr="0067561B" w:rsidRDefault="0067561B" w:rsidP="0067561B">
      <w:pPr>
        <w:numPr>
          <w:ilvl w:val="0"/>
          <w:numId w:val="44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فهم كيفية تكاثر النباتات</w:t>
      </w:r>
      <w:r w:rsidRPr="0067561B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2BFFF04A" w14:textId="77777777" w:rsidR="0067561B" w:rsidRPr="0067561B" w:rsidRDefault="0067561B" w:rsidP="0067561B">
      <w:pPr>
        <w:numPr>
          <w:ilvl w:val="0"/>
          <w:numId w:val="44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تحديد الطرق المختلفة لتكاثر النباتات</w:t>
      </w:r>
      <w:r w:rsidRPr="0067561B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14B215A3" w14:textId="77777777" w:rsidR="0067561B" w:rsidRPr="0067561B" w:rsidRDefault="0067561B" w:rsidP="0067561B">
      <w:p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أسئلة الواجب</w:t>
      </w: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</w:p>
    <w:p w14:paraId="0EF4BE06" w14:textId="77777777" w:rsidR="0067561B" w:rsidRPr="0067561B" w:rsidRDefault="0067561B" w:rsidP="0067561B">
      <w:pPr>
        <w:numPr>
          <w:ilvl w:val="0"/>
          <w:numId w:val="45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ما هي طرق تكاثر النباتات؟ (صفحة 27)</w:t>
      </w:r>
    </w:p>
    <w:p w14:paraId="5E2A9B4F" w14:textId="77777777" w:rsidR="0067561B" w:rsidRPr="0067561B" w:rsidRDefault="0067561B" w:rsidP="0067561B">
      <w:pPr>
        <w:numPr>
          <w:ilvl w:val="0"/>
          <w:numId w:val="45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كيف ينتج النبات بذورًا؟ (صفحة 29)</w:t>
      </w:r>
    </w:p>
    <w:p w14:paraId="23950935" w14:textId="77777777" w:rsidR="0067561B" w:rsidRPr="0067561B" w:rsidRDefault="0067561B" w:rsidP="0067561B">
      <w:pPr>
        <w:numPr>
          <w:ilvl w:val="0"/>
          <w:numId w:val="45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ما الفرق بين التكاثر الجنسي واللاجنسي في النباتات؟ (صفحة 30)</w:t>
      </w:r>
    </w:p>
    <w:p w14:paraId="278EF220" w14:textId="77777777" w:rsidR="0067561B" w:rsidRPr="0067561B" w:rsidRDefault="0067561B" w:rsidP="0067561B">
      <w:pPr>
        <w:numPr>
          <w:ilvl w:val="0"/>
          <w:numId w:val="45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كيف تؤثر البيئة على طرق تكاثر النباتات؟ (صفحة 31)</w:t>
      </w:r>
    </w:p>
    <w:p w14:paraId="31EB6E1F" w14:textId="77777777" w:rsidR="0067561B" w:rsidRPr="0067561B" w:rsidRDefault="00000000" w:rsidP="0067561B">
      <w:pPr>
        <w:bidi/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sz w:val="28"/>
          <w:szCs w:val="28"/>
        </w:rPr>
        <w:pict w14:anchorId="2C8F5C1F">
          <v:rect id="_x0000_i1030" style="width:0;height:1.5pt" o:hralign="center" o:hrstd="t" o:hr="t" fillcolor="#a0a0a0" stroked="f"/>
        </w:pict>
      </w:r>
    </w:p>
    <w:p w14:paraId="2FEC7374" w14:textId="77777777" w:rsidR="0067561B" w:rsidRPr="0067561B" w:rsidRDefault="0067561B" w:rsidP="0067561B">
      <w:p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الأسبوع السابع</w:t>
      </w:r>
      <w:r w:rsidRPr="0067561B">
        <w:rPr>
          <w:rFonts w:asciiTheme="majorHAnsi" w:eastAsia="Times New Roman" w:hAnsiTheme="majorHAnsi" w:cstheme="majorHAnsi"/>
          <w:sz w:val="28"/>
          <w:szCs w:val="28"/>
        </w:rPr>
        <w:br/>
      </w: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النباتات والبيئة</w:t>
      </w:r>
      <w:r w:rsidRPr="0067561B">
        <w:rPr>
          <w:rFonts w:asciiTheme="majorHAnsi" w:eastAsia="Times New Roman" w:hAnsiTheme="majorHAnsi" w:cstheme="majorHAnsi"/>
          <w:sz w:val="28"/>
          <w:szCs w:val="28"/>
        </w:rPr>
        <w:br/>
      </w: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الأهداف</w:t>
      </w: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</w:p>
    <w:p w14:paraId="1D15FAF7" w14:textId="77777777" w:rsidR="0067561B" w:rsidRPr="0067561B" w:rsidRDefault="0067561B" w:rsidP="0067561B">
      <w:pPr>
        <w:numPr>
          <w:ilvl w:val="0"/>
          <w:numId w:val="46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فهم دور النباتات في البيئة</w:t>
      </w:r>
      <w:r w:rsidRPr="0067561B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6F4996B1" w14:textId="77777777" w:rsidR="0067561B" w:rsidRPr="0067561B" w:rsidRDefault="0067561B" w:rsidP="0067561B">
      <w:pPr>
        <w:numPr>
          <w:ilvl w:val="0"/>
          <w:numId w:val="46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التعرف على تأثير النباتات على حياة الإنسان والحيوان</w:t>
      </w:r>
      <w:r w:rsidRPr="0067561B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7526F0A5" w14:textId="77777777" w:rsidR="0067561B" w:rsidRPr="0067561B" w:rsidRDefault="0067561B" w:rsidP="0067561B">
      <w:p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أسئلة الواجب</w:t>
      </w: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</w:p>
    <w:p w14:paraId="71EADCF4" w14:textId="77777777" w:rsidR="0067561B" w:rsidRPr="0067561B" w:rsidRDefault="0067561B" w:rsidP="0067561B">
      <w:pPr>
        <w:numPr>
          <w:ilvl w:val="0"/>
          <w:numId w:val="47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ما هو دور النباتات في البيئة؟ (صفحة 32)</w:t>
      </w:r>
    </w:p>
    <w:p w14:paraId="5A2B75F3" w14:textId="77777777" w:rsidR="0067561B" w:rsidRPr="0067561B" w:rsidRDefault="0067561B" w:rsidP="0067561B">
      <w:pPr>
        <w:numPr>
          <w:ilvl w:val="0"/>
          <w:numId w:val="47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كيف تؤثر النباتات على حياة الإنسان والحيوان؟ (صفحة 34)</w:t>
      </w:r>
    </w:p>
    <w:p w14:paraId="5058C81D" w14:textId="77777777" w:rsidR="0067561B" w:rsidRPr="0067561B" w:rsidRDefault="0067561B" w:rsidP="0067561B">
      <w:pPr>
        <w:numPr>
          <w:ilvl w:val="0"/>
          <w:numId w:val="47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ما هي العلاقة بين النباتات وتوازن النظام البيئي؟ (صفحة 35)</w:t>
      </w:r>
    </w:p>
    <w:p w14:paraId="7901DC65" w14:textId="77777777" w:rsidR="0067561B" w:rsidRPr="0067561B" w:rsidRDefault="0067561B" w:rsidP="0067561B">
      <w:pPr>
        <w:numPr>
          <w:ilvl w:val="0"/>
          <w:numId w:val="47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كيف تسهم النباتات في مكافحة التلوث؟ (صفحة 36)</w:t>
      </w:r>
    </w:p>
    <w:p w14:paraId="5771030E" w14:textId="77777777" w:rsidR="0067561B" w:rsidRPr="0067561B" w:rsidRDefault="00000000" w:rsidP="0067561B">
      <w:pPr>
        <w:bidi/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sz w:val="28"/>
          <w:szCs w:val="28"/>
        </w:rPr>
        <w:pict w14:anchorId="12CDE51C">
          <v:rect id="_x0000_i1031" style="width:0;height:1.5pt" o:hralign="center" o:hrstd="t" o:hr="t" fillcolor="#a0a0a0" stroked="f"/>
        </w:pict>
      </w:r>
    </w:p>
    <w:p w14:paraId="258F0D60" w14:textId="77777777" w:rsidR="0067561B" w:rsidRPr="0067561B" w:rsidRDefault="0067561B" w:rsidP="0067561B">
      <w:p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الأسبوع الثامن</w:t>
      </w:r>
      <w:r w:rsidRPr="0067561B">
        <w:rPr>
          <w:rFonts w:asciiTheme="majorHAnsi" w:eastAsia="Times New Roman" w:hAnsiTheme="majorHAnsi" w:cstheme="majorHAnsi"/>
          <w:sz w:val="28"/>
          <w:szCs w:val="28"/>
        </w:rPr>
        <w:br/>
      </w: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النباتات والهواء</w:t>
      </w:r>
      <w:r w:rsidRPr="0067561B">
        <w:rPr>
          <w:rFonts w:asciiTheme="majorHAnsi" w:eastAsia="Times New Roman" w:hAnsiTheme="majorHAnsi" w:cstheme="majorHAnsi"/>
          <w:sz w:val="28"/>
          <w:szCs w:val="28"/>
        </w:rPr>
        <w:br/>
      </w: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الأهداف</w:t>
      </w: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</w:p>
    <w:p w14:paraId="7C00D4D1" w14:textId="77777777" w:rsidR="0067561B" w:rsidRPr="0067561B" w:rsidRDefault="0067561B" w:rsidP="0067561B">
      <w:pPr>
        <w:numPr>
          <w:ilvl w:val="0"/>
          <w:numId w:val="48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lastRenderedPageBreak/>
        <w:t>معرفة دور النباتات في إنتاج الأكسجين</w:t>
      </w:r>
      <w:r w:rsidRPr="0067561B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46F157ED" w14:textId="77777777" w:rsidR="0067561B" w:rsidRPr="0067561B" w:rsidRDefault="0067561B" w:rsidP="0067561B">
      <w:pPr>
        <w:numPr>
          <w:ilvl w:val="0"/>
          <w:numId w:val="48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فهم عملية التنفس في النباتات</w:t>
      </w:r>
      <w:r w:rsidRPr="0067561B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33C6FEA2" w14:textId="77777777" w:rsidR="0067561B" w:rsidRPr="0067561B" w:rsidRDefault="0067561B" w:rsidP="0067561B">
      <w:p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أسئلة الواجب</w:t>
      </w: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</w:p>
    <w:p w14:paraId="74235707" w14:textId="77777777" w:rsidR="0067561B" w:rsidRPr="0067561B" w:rsidRDefault="0067561B" w:rsidP="0067561B">
      <w:pPr>
        <w:numPr>
          <w:ilvl w:val="0"/>
          <w:numId w:val="49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كيف تساعد النباتات في إنتاج الأكسجين؟ (صفحة 37)</w:t>
      </w:r>
    </w:p>
    <w:p w14:paraId="0ACEA101" w14:textId="77777777" w:rsidR="0067561B" w:rsidRPr="0067561B" w:rsidRDefault="0067561B" w:rsidP="0067561B">
      <w:pPr>
        <w:numPr>
          <w:ilvl w:val="0"/>
          <w:numId w:val="49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ما هي عملية التنفس في النباتات؟ (صفحة 39)</w:t>
      </w:r>
    </w:p>
    <w:p w14:paraId="340367C6" w14:textId="77777777" w:rsidR="0067561B" w:rsidRPr="0067561B" w:rsidRDefault="0067561B" w:rsidP="0067561B">
      <w:pPr>
        <w:numPr>
          <w:ilvl w:val="0"/>
          <w:numId w:val="49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كيف تؤثر عملية التنفس في النباتات على البيئة المحيطة؟ (صفحة 40)</w:t>
      </w:r>
    </w:p>
    <w:p w14:paraId="01B0EA8E" w14:textId="77777777" w:rsidR="0067561B" w:rsidRPr="0067561B" w:rsidRDefault="0067561B" w:rsidP="0067561B">
      <w:pPr>
        <w:numPr>
          <w:ilvl w:val="0"/>
          <w:numId w:val="49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ما هو تأثير نقص الأكسجين على النباتات؟ (صفحة 41)</w:t>
      </w:r>
    </w:p>
    <w:p w14:paraId="7B22F1F8" w14:textId="77777777" w:rsidR="0067561B" w:rsidRPr="0067561B" w:rsidRDefault="00000000" w:rsidP="0067561B">
      <w:pPr>
        <w:bidi/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sz w:val="28"/>
          <w:szCs w:val="28"/>
        </w:rPr>
        <w:pict w14:anchorId="7FDB2076">
          <v:rect id="_x0000_i1032" style="width:0;height:1.5pt" o:hralign="center" o:hrstd="t" o:hr="t" fillcolor="#a0a0a0" stroked="f"/>
        </w:pict>
      </w:r>
    </w:p>
    <w:p w14:paraId="06A9B3A1" w14:textId="77777777" w:rsidR="0067561B" w:rsidRPr="0067561B" w:rsidRDefault="0067561B" w:rsidP="0067561B">
      <w:p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الأسبوع التاسع</w:t>
      </w:r>
      <w:r w:rsidRPr="0067561B">
        <w:rPr>
          <w:rFonts w:asciiTheme="majorHAnsi" w:eastAsia="Times New Roman" w:hAnsiTheme="majorHAnsi" w:cstheme="majorHAnsi"/>
          <w:sz w:val="28"/>
          <w:szCs w:val="28"/>
        </w:rPr>
        <w:br/>
      </w: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النباتات والغذاء</w:t>
      </w:r>
      <w:r w:rsidRPr="0067561B">
        <w:rPr>
          <w:rFonts w:asciiTheme="majorHAnsi" w:eastAsia="Times New Roman" w:hAnsiTheme="majorHAnsi" w:cstheme="majorHAnsi"/>
          <w:sz w:val="28"/>
          <w:szCs w:val="28"/>
        </w:rPr>
        <w:br/>
      </w: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الأهداف</w:t>
      </w: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</w:p>
    <w:p w14:paraId="375CEDB2" w14:textId="77777777" w:rsidR="0067561B" w:rsidRPr="0067561B" w:rsidRDefault="0067561B" w:rsidP="0067561B">
      <w:pPr>
        <w:numPr>
          <w:ilvl w:val="0"/>
          <w:numId w:val="50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التعرف على كيف توفر النباتات الغذاء للبشر والحيوانات</w:t>
      </w:r>
      <w:r w:rsidRPr="0067561B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0317A713" w14:textId="77777777" w:rsidR="0067561B" w:rsidRPr="0067561B" w:rsidRDefault="0067561B" w:rsidP="0067561B">
      <w:pPr>
        <w:numPr>
          <w:ilvl w:val="0"/>
          <w:numId w:val="50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معرفة كيف يتم تحضير الغذاء في النباتات</w:t>
      </w:r>
      <w:r w:rsidRPr="0067561B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3D713C79" w14:textId="77777777" w:rsidR="0067561B" w:rsidRPr="0067561B" w:rsidRDefault="0067561B" w:rsidP="0067561B">
      <w:p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أسئلة الواجب</w:t>
      </w: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</w:p>
    <w:p w14:paraId="3C29CD1E" w14:textId="77777777" w:rsidR="0067561B" w:rsidRPr="0067561B" w:rsidRDefault="0067561B" w:rsidP="0067561B">
      <w:pPr>
        <w:numPr>
          <w:ilvl w:val="0"/>
          <w:numId w:val="51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كيف توفر النباتات الغذاء؟ (صفحة 42)</w:t>
      </w:r>
    </w:p>
    <w:p w14:paraId="2AAEDC9B" w14:textId="77777777" w:rsidR="0067561B" w:rsidRPr="0067561B" w:rsidRDefault="0067561B" w:rsidP="0067561B">
      <w:pPr>
        <w:numPr>
          <w:ilvl w:val="0"/>
          <w:numId w:val="51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كيف يتم تحضير الغذاء في النباتات؟ (صفحة 44)</w:t>
      </w:r>
    </w:p>
    <w:p w14:paraId="1151DE95" w14:textId="77777777" w:rsidR="0067561B" w:rsidRPr="0067561B" w:rsidRDefault="0067561B" w:rsidP="0067561B">
      <w:pPr>
        <w:numPr>
          <w:ilvl w:val="0"/>
          <w:numId w:val="51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ما هي أهمية المواد الغذائية التي توفرها النباتات؟ (صفحة 45)</w:t>
      </w:r>
    </w:p>
    <w:p w14:paraId="0CD4BD6B" w14:textId="77777777" w:rsidR="0067561B" w:rsidRPr="0067561B" w:rsidRDefault="0067561B" w:rsidP="0067561B">
      <w:pPr>
        <w:numPr>
          <w:ilvl w:val="0"/>
          <w:numId w:val="51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كيف يؤثر نقص الغذاء على النباتات؟ (صفحة 46)</w:t>
      </w:r>
    </w:p>
    <w:p w14:paraId="587369B1" w14:textId="77777777" w:rsidR="0067561B" w:rsidRPr="0067561B" w:rsidRDefault="00000000" w:rsidP="0067561B">
      <w:pPr>
        <w:bidi/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sz w:val="28"/>
          <w:szCs w:val="28"/>
        </w:rPr>
        <w:pict w14:anchorId="14793F0A">
          <v:rect id="_x0000_i1033" style="width:0;height:1.5pt" o:hralign="center" o:hrstd="t" o:hr="t" fillcolor="#a0a0a0" stroked="f"/>
        </w:pict>
      </w:r>
    </w:p>
    <w:p w14:paraId="5EAA9180" w14:textId="77777777" w:rsidR="0067561B" w:rsidRPr="0067561B" w:rsidRDefault="0067561B" w:rsidP="0067561B">
      <w:p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الأسبوع العاشر</w:t>
      </w:r>
      <w:r w:rsidRPr="0067561B">
        <w:rPr>
          <w:rFonts w:asciiTheme="majorHAnsi" w:eastAsia="Times New Roman" w:hAnsiTheme="majorHAnsi" w:cstheme="majorHAnsi"/>
          <w:sz w:val="28"/>
          <w:szCs w:val="28"/>
        </w:rPr>
        <w:br/>
      </w: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حماية النباتات</w:t>
      </w:r>
      <w:r w:rsidRPr="0067561B">
        <w:rPr>
          <w:rFonts w:asciiTheme="majorHAnsi" w:eastAsia="Times New Roman" w:hAnsiTheme="majorHAnsi" w:cstheme="majorHAnsi"/>
          <w:sz w:val="28"/>
          <w:szCs w:val="28"/>
        </w:rPr>
        <w:br/>
      </w: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الأهداف</w:t>
      </w: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</w:p>
    <w:p w14:paraId="509CD269" w14:textId="77777777" w:rsidR="0067561B" w:rsidRPr="0067561B" w:rsidRDefault="0067561B" w:rsidP="0067561B">
      <w:pPr>
        <w:numPr>
          <w:ilvl w:val="0"/>
          <w:numId w:val="52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فهم أهمية حماية النباتات</w:t>
      </w:r>
      <w:r w:rsidRPr="0067561B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2B40EA1A" w14:textId="77777777" w:rsidR="0067561B" w:rsidRPr="0067561B" w:rsidRDefault="0067561B" w:rsidP="0067561B">
      <w:pPr>
        <w:numPr>
          <w:ilvl w:val="0"/>
          <w:numId w:val="52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التعرف على طرق حماية النباتات من الأمراض والآفات</w:t>
      </w:r>
      <w:r w:rsidRPr="0067561B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7461A6C2" w14:textId="77777777" w:rsidR="0067561B" w:rsidRPr="0067561B" w:rsidRDefault="0067561B" w:rsidP="0067561B">
      <w:p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أسئلة الواجب</w:t>
      </w: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</w:p>
    <w:p w14:paraId="61474CF9" w14:textId="77777777" w:rsidR="0067561B" w:rsidRPr="0067561B" w:rsidRDefault="0067561B" w:rsidP="0067561B">
      <w:pPr>
        <w:numPr>
          <w:ilvl w:val="0"/>
          <w:numId w:val="53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لماذا من المهم حماية النباتات؟ (صفحة 47)</w:t>
      </w:r>
    </w:p>
    <w:p w14:paraId="0760C6E6" w14:textId="77777777" w:rsidR="0067561B" w:rsidRPr="0067561B" w:rsidRDefault="0067561B" w:rsidP="0067561B">
      <w:pPr>
        <w:numPr>
          <w:ilvl w:val="0"/>
          <w:numId w:val="53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ما هي طرق حماية النباتات؟ (صفحة 49)</w:t>
      </w:r>
    </w:p>
    <w:p w14:paraId="26BB2240" w14:textId="77777777" w:rsidR="0067561B" w:rsidRPr="0067561B" w:rsidRDefault="0067561B" w:rsidP="0067561B">
      <w:pPr>
        <w:numPr>
          <w:ilvl w:val="0"/>
          <w:numId w:val="53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كيف يمكن الكشف المبكر عن الأمراض والآفات؟ (صفحة 50)</w:t>
      </w:r>
    </w:p>
    <w:p w14:paraId="741DA9AB" w14:textId="77777777" w:rsidR="0067561B" w:rsidRPr="0067561B" w:rsidRDefault="0067561B" w:rsidP="0067561B">
      <w:pPr>
        <w:numPr>
          <w:ilvl w:val="0"/>
          <w:numId w:val="53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lastRenderedPageBreak/>
        <w:t>ما هي استراتيجيات الوقاية من الأمراض في النباتات؟ (صفحة 51)</w:t>
      </w:r>
    </w:p>
    <w:p w14:paraId="3102FCB5" w14:textId="77777777" w:rsidR="0067561B" w:rsidRPr="0067561B" w:rsidRDefault="00000000" w:rsidP="0067561B">
      <w:pPr>
        <w:bidi/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sz w:val="28"/>
          <w:szCs w:val="28"/>
        </w:rPr>
        <w:pict w14:anchorId="0A7412F7">
          <v:rect id="_x0000_i1034" style="width:0;height:1.5pt" o:hralign="center" o:hrstd="t" o:hr="t" fillcolor="#a0a0a0" stroked="f"/>
        </w:pict>
      </w:r>
    </w:p>
    <w:p w14:paraId="5AA581B2" w14:textId="77777777" w:rsidR="0067561B" w:rsidRPr="0067561B" w:rsidRDefault="0067561B" w:rsidP="0067561B">
      <w:p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الأسبوع الحادي عشر</w:t>
      </w:r>
      <w:r w:rsidRPr="0067561B">
        <w:rPr>
          <w:rFonts w:asciiTheme="majorHAnsi" w:eastAsia="Times New Roman" w:hAnsiTheme="majorHAnsi" w:cstheme="majorHAnsi"/>
          <w:sz w:val="28"/>
          <w:szCs w:val="28"/>
        </w:rPr>
        <w:br/>
      </w: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النباتات والمجتمع</w:t>
      </w:r>
      <w:r w:rsidRPr="0067561B">
        <w:rPr>
          <w:rFonts w:asciiTheme="majorHAnsi" w:eastAsia="Times New Roman" w:hAnsiTheme="majorHAnsi" w:cstheme="majorHAnsi"/>
          <w:sz w:val="28"/>
          <w:szCs w:val="28"/>
        </w:rPr>
        <w:br/>
      </w: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الأهداف</w:t>
      </w: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</w:p>
    <w:p w14:paraId="1A6D709E" w14:textId="77777777" w:rsidR="0067561B" w:rsidRPr="0067561B" w:rsidRDefault="0067561B" w:rsidP="0067561B">
      <w:pPr>
        <w:numPr>
          <w:ilvl w:val="0"/>
          <w:numId w:val="54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فهم تأثير النباتات على المجتمع</w:t>
      </w:r>
      <w:r w:rsidRPr="0067561B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738626E6" w14:textId="77777777" w:rsidR="0067561B" w:rsidRPr="0067561B" w:rsidRDefault="0067561B" w:rsidP="0067561B">
      <w:pPr>
        <w:numPr>
          <w:ilvl w:val="0"/>
          <w:numId w:val="54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التعرف على استخدامات النباتات في الحياة اليومية</w:t>
      </w:r>
      <w:r w:rsidRPr="0067561B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7C8F4D06" w14:textId="77777777" w:rsidR="0067561B" w:rsidRPr="0067561B" w:rsidRDefault="0067561B" w:rsidP="0067561B">
      <w:p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أسئلة الواجب</w:t>
      </w:r>
      <w:r w:rsidRPr="0067561B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</w:p>
    <w:p w14:paraId="208AC89B" w14:textId="77777777" w:rsidR="0067561B" w:rsidRPr="0067561B" w:rsidRDefault="0067561B" w:rsidP="0067561B">
      <w:pPr>
        <w:numPr>
          <w:ilvl w:val="0"/>
          <w:numId w:val="55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كيف تؤثر النباتات على المجتمع؟ (صفحة 52)</w:t>
      </w:r>
    </w:p>
    <w:p w14:paraId="073EABAB" w14:textId="77777777" w:rsidR="0067561B" w:rsidRPr="0067561B" w:rsidRDefault="0067561B" w:rsidP="0067561B">
      <w:pPr>
        <w:numPr>
          <w:ilvl w:val="0"/>
          <w:numId w:val="55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ما هي استخدامات النباتات في الحياة اليومية؟ (صفحة 54)</w:t>
      </w:r>
    </w:p>
    <w:p w14:paraId="0A4C6BEF" w14:textId="77777777" w:rsidR="0067561B" w:rsidRPr="0067561B" w:rsidRDefault="0067561B" w:rsidP="0067561B">
      <w:pPr>
        <w:numPr>
          <w:ilvl w:val="0"/>
          <w:numId w:val="55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كيف تسهم النباتات في تحسين جودة الحياة؟ (صفحة 55)</w:t>
      </w:r>
    </w:p>
    <w:p w14:paraId="30D554C4" w14:textId="77777777" w:rsidR="0067561B" w:rsidRPr="0067561B" w:rsidRDefault="0067561B" w:rsidP="0067561B">
      <w:pPr>
        <w:numPr>
          <w:ilvl w:val="0"/>
          <w:numId w:val="55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7561B">
        <w:rPr>
          <w:rFonts w:asciiTheme="majorHAnsi" w:eastAsia="Times New Roman" w:hAnsiTheme="majorHAnsi" w:cstheme="majorHAnsi"/>
          <w:sz w:val="28"/>
          <w:szCs w:val="28"/>
          <w:rtl/>
        </w:rPr>
        <w:t>ما هي الفوائد الاقتصادية للنباتات؟ (صفحة 56)</w:t>
      </w:r>
    </w:p>
    <w:p w14:paraId="7DCCFE12" w14:textId="7EADC777" w:rsidR="005C6B3F" w:rsidRPr="0067561B" w:rsidRDefault="005C6B3F" w:rsidP="0067561B">
      <w:pPr>
        <w:bidi/>
        <w:rPr>
          <w:rFonts w:asciiTheme="majorHAnsi" w:hAnsiTheme="majorHAnsi" w:cstheme="majorHAnsi"/>
          <w:sz w:val="28"/>
          <w:szCs w:val="28"/>
        </w:rPr>
      </w:pPr>
    </w:p>
    <w:sectPr w:rsidR="005C6B3F" w:rsidRPr="0067561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153BA5"/>
    <w:multiLevelType w:val="multilevel"/>
    <w:tmpl w:val="DAA6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15B2D5E"/>
    <w:multiLevelType w:val="hybridMultilevel"/>
    <w:tmpl w:val="DA988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B00275"/>
    <w:multiLevelType w:val="multilevel"/>
    <w:tmpl w:val="EFE0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100320"/>
    <w:multiLevelType w:val="hybridMultilevel"/>
    <w:tmpl w:val="FB687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47DF4"/>
    <w:multiLevelType w:val="multilevel"/>
    <w:tmpl w:val="A740C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F02073"/>
    <w:multiLevelType w:val="multilevel"/>
    <w:tmpl w:val="3FB6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5D687D"/>
    <w:multiLevelType w:val="hybridMultilevel"/>
    <w:tmpl w:val="741A9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87EC9"/>
    <w:multiLevelType w:val="multilevel"/>
    <w:tmpl w:val="6964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733297"/>
    <w:multiLevelType w:val="hybridMultilevel"/>
    <w:tmpl w:val="4BF0A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B177DF"/>
    <w:multiLevelType w:val="multilevel"/>
    <w:tmpl w:val="EAB6F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AD0976"/>
    <w:multiLevelType w:val="hybridMultilevel"/>
    <w:tmpl w:val="AD24E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69085B"/>
    <w:multiLevelType w:val="multilevel"/>
    <w:tmpl w:val="79BC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6733F21"/>
    <w:multiLevelType w:val="hybridMultilevel"/>
    <w:tmpl w:val="D9309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12604"/>
    <w:multiLevelType w:val="multilevel"/>
    <w:tmpl w:val="5DFE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9F3521"/>
    <w:multiLevelType w:val="multilevel"/>
    <w:tmpl w:val="D4D6B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141365E"/>
    <w:multiLevelType w:val="multilevel"/>
    <w:tmpl w:val="D63A2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2F75A07"/>
    <w:multiLevelType w:val="hybridMultilevel"/>
    <w:tmpl w:val="BC9EB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2B31C5"/>
    <w:multiLevelType w:val="hybridMultilevel"/>
    <w:tmpl w:val="8C809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807F2E"/>
    <w:multiLevelType w:val="multilevel"/>
    <w:tmpl w:val="D570C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AA64350"/>
    <w:multiLevelType w:val="hybridMultilevel"/>
    <w:tmpl w:val="CD68C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EC5AC6"/>
    <w:multiLevelType w:val="hybridMultilevel"/>
    <w:tmpl w:val="3188A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5E081C"/>
    <w:multiLevelType w:val="multilevel"/>
    <w:tmpl w:val="76E4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462068"/>
    <w:multiLevelType w:val="multilevel"/>
    <w:tmpl w:val="CFE65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C976AA"/>
    <w:multiLevelType w:val="hybridMultilevel"/>
    <w:tmpl w:val="A3A0DD00"/>
    <w:lvl w:ilvl="0" w:tplc="EFC01EAA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7B0556"/>
    <w:multiLevelType w:val="multilevel"/>
    <w:tmpl w:val="C73A9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9545EC7"/>
    <w:multiLevelType w:val="hybridMultilevel"/>
    <w:tmpl w:val="B4C43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3A24D4"/>
    <w:multiLevelType w:val="multilevel"/>
    <w:tmpl w:val="04090021"/>
    <w:lvl w:ilvl="0">
      <w:start w:val="1"/>
      <w:numFmt w:val="arabicAlpha"/>
      <w:lvlText w:val="%1-"/>
      <w:lvlJc w:val="center"/>
      <w:pPr>
        <w:ind w:left="360" w:hanging="360"/>
      </w:pPr>
    </w:lvl>
    <w:lvl w:ilvl="1">
      <w:start w:val="1"/>
      <w:numFmt w:val="decimal"/>
      <w:lvlText w:val="%1-%2-"/>
      <w:lvlJc w:val="center"/>
      <w:pPr>
        <w:ind w:left="720" w:hanging="360"/>
      </w:pPr>
    </w:lvl>
    <w:lvl w:ilvl="2">
      <w:start w:val="1"/>
      <w:numFmt w:val="arabicAlpha"/>
      <w:lvlText w:val="%1-%2-%3-"/>
      <w:lvlJc w:val="center"/>
      <w:pPr>
        <w:ind w:left="1080" w:hanging="360"/>
      </w:pPr>
    </w:lvl>
    <w:lvl w:ilvl="3">
      <w:start w:val="1"/>
      <w:numFmt w:val="decimal"/>
      <w:lvlText w:val="%1-%2-%3-%4-"/>
      <w:lvlJc w:val="center"/>
      <w:pPr>
        <w:ind w:left="1440" w:hanging="360"/>
      </w:pPr>
    </w:lvl>
    <w:lvl w:ilvl="4">
      <w:start w:val="1"/>
      <w:numFmt w:val="arabicAlpha"/>
      <w:lvlText w:val="%1-%2-%3-%4-%5-"/>
      <w:lvlJc w:val="center"/>
      <w:pPr>
        <w:ind w:left="1800" w:hanging="360"/>
      </w:pPr>
    </w:lvl>
    <w:lvl w:ilvl="5">
      <w:start w:val="1"/>
      <w:numFmt w:val="decimal"/>
      <w:lvlText w:val="%1-%2-%3-%4-%5-%6-"/>
      <w:lvlJc w:val="center"/>
      <w:pPr>
        <w:ind w:left="2160" w:hanging="360"/>
      </w:pPr>
    </w:lvl>
    <w:lvl w:ilvl="6">
      <w:start w:val="1"/>
      <w:numFmt w:val="arabicAlpha"/>
      <w:lvlText w:val="%1-%2-%3-%4-%5-%6-%7-"/>
      <w:lvlJc w:val="center"/>
      <w:pPr>
        <w:ind w:left="2520" w:hanging="360"/>
      </w:pPr>
    </w:lvl>
    <w:lvl w:ilvl="7">
      <w:start w:val="1"/>
      <w:numFmt w:val="decimal"/>
      <w:lvlText w:val="%1-%2-%3-%4-%5-%6-%7-%8-"/>
      <w:lvlJc w:val="center"/>
      <w:pPr>
        <w:ind w:left="2880" w:hanging="360"/>
      </w:pPr>
    </w:lvl>
    <w:lvl w:ilvl="8">
      <w:start w:val="1"/>
      <w:numFmt w:val="arabicAlpha"/>
      <w:lvlText w:val="%1-%2-%3-%4-%5-%6-%7-%8-%9-"/>
      <w:lvlJc w:val="center"/>
      <w:pPr>
        <w:ind w:left="3240" w:hanging="360"/>
      </w:pPr>
    </w:lvl>
  </w:abstractNum>
  <w:abstractNum w:abstractNumId="36" w15:restartNumberingAfterBreak="0">
    <w:nsid w:val="4B914A54"/>
    <w:multiLevelType w:val="hybridMultilevel"/>
    <w:tmpl w:val="E7B00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9F6A30"/>
    <w:multiLevelType w:val="hybridMultilevel"/>
    <w:tmpl w:val="95905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DA52F1"/>
    <w:multiLevelType w:val="hybridMultilevel"/>
    <w:tmpl w:val="530C5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977352"/>
    <w:multiLevelType w:val="multilevel"/>
    <w:tmpl w:val="DDF47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AC8623C"/>
    <w:multiLevelType w:val="hybridMultilevel"/>
    <w:tmpl w:val="BFE44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D84C47"/>
    <w:multiLevelType w:val="multilevel"/>
    <w:tmpl w:val="2DD4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C7F4C52"/>
    <w:multiLevelType w:val="multilevel"/>
    <w:tmpl w:val="5360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E43028A"/>
    <w:multiLevelType w:val="multilevel"/>
    <w:tmpl w:val="228CA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FBE4302"/>
    <w:multiLevelType w:val="multilevel"/>
    <w:tmpl w:val="BF4A0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FCC6D16"/>
    <w:multiLevelType w:val="hybridMultilevel"/>
    <w:tmpl w:val="983E0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4871E5"/>
    <w:multiLevelType w:val="hybridMultilevel"/>
    <w:tmpl w:val="DC38F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AD6F86"/>
    <w:multiLevelType w:val="hybridMultilevel"/>
    <w:tmpl w:val="02500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2C3918"/>
    <w:multiLevelType w:val="hybridMultilevel"/>
    <w:tmpl w:val="388A5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45606E"/>
    <w:multiLevelType w:val="hybridMultilevel"/>
    <w:tmpl w:val="84DEC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0C13A3"/>
    <w:multiLevelType w:val="hybridMultilevel"/>
    <w:tmpl w:val="CE901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137001"/>
    <w:multiLevelType w:val="hybridMultilevel"/>
    <w:tmpl w:val="52921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69432D"/>
    <w:multiLevelType w:val="multilevel"/>
    <w:tmpl w:val="BB3EC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8B621DE"/>
    <w:multiLevelType w:val="multilevel"/>
    <w:tmpl w:val="1490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9E47150"/>
    <w:multiLevelType w:val="multilevel"/>
    <w:tmpl w:val="D3F63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1757242">
    <w:abstractNumId w:val="8"/>
  </w:num>
  <w:num w:numId="2" w16cid:durableId="182939413">
    <w:abstractNumId w:val="6"/>
  </w:num>
  <w:num w:numId="3" w16cid:durableId="215356077">
    <w:abstractNumId w:val="5"/>
  </w:num>
  <w:num w:numId="4" w16cid:durableId="896936874">
    <w:abstractNumId w:val="4"/>
  </w:num>
  <w:num w:numId="5" w16cid:durableId="1801457696">
    <w:abstractNumId w:val="7"/>
  </w:num>
  <w:num w:numId="6" w16cid:durableId="1632441903">
    <w:abstractNumId w:val="3"/>
  </w:num>
  <w:num w:numId="7" w16cid:durableId="323700642">
    <w:abstractNumId w:val="2"/>
  </w:num>
  <w:num w:numId="8" w16cid:durableId="939294121">
    <w:abstractNumId w:val="1"/>
  </w:num>
  <w:num w:numId="9" w16cid:durableId="1166626259">
    <w:abstractNumId w:val="0"/>
  </w:num>
  <w:num w:numId="10" w16cid:durableId="1251425515">
    <w:abstractNumId w:val="35"/>
  </w:num>
  <w:num w:numId="11" w16cid:durableId="1750038345">
    <w:abstractNumId w:val="32"/>
  </w:num>
  <w:num w:numId="12" w16cid:durableId="1815372376">
    <w:abstractNumId w:val="29"/>
  </w:num>
  <w:num w:numId="13" w16cid:durableId="664674645">
    <w:abstractNumId w:val="46"/>
  </w:num>
  <w:num w:numId="14" w16cid:durableId="583490351">
    <w:abstractNumId w:val="10"/>
  </w:num>
  <w:num w:numId="15" w16cid:durableId="1623998552">
    <w:abstractNumId w:val="17"/>
  </w:num>
  <w:num w:numId="16" w16cid:durableId="1702245056">
    <w:abstractNumId w:val="48"/>
  </w:num>
  <w:num w:numId="17" w16cid:durableId="1638533485">
    <w:abstractNumId w:val="26"/>
  </w:num>
  <w:num w:numId="18" w16cid:durableId="1819688709">
    <w:abstractNumId w:val="25"/>
  </w:num>
  <w:num w:numId="19" w16cid:durableId="1024013736">
    <w:abstractNumId w:val="15"/>
  </w:num>
  <w:num w:numId="20" w16cid:durableId="1916160210">
    <w:abstractNumId w:val="34"/>
  </w:num>
  <w:num w:numId="21" w16cid:durableId="873536258">
    <w:abstractNumId w:val="45"/>
  </w:num>
  <w:num w:numId="22" w16cid:durableId="2127312011">
    <w:abstractNumId w:val="21"/>
  </w:num>
  <w:num w:numId="23" w16cid:durableId="209877474">
    <w:abstractNumId w:val="38"/>
  </w:num>
  <w:num w:numId="24" w16cid:durableId="1547185176">
    <w:abstractNumId w:val="37"/>
  </w:num>
  <w:num w:numId="25" w16cid:durableId="71245234">
    <w:abstractNumId w:val="12"/>
  </w:num>
  <w:num w:numId="26" w16cid:durableId="98645311">
    <w:abstractNumId w:val="50"/>
  </w:num>
  <w:num w:numId="27" w16cid:durableId="1197700186">
    <w:abstractNumId w:val="40"/>
  </w:num>
  <w:num w:numId="28" w16cid:durableId="309600194">
    <w:abstractNumId w:val="47"/>
  </w:num>
  <w:num w:numId="29" w16cid:durableId="703287015">
    <w:abstractNumId w:val="51"/>
  </w:num>
  <w:num w:numId="30" w16cid:durableId="642464727">
    <w:abstractNumId w:val="36"/>
  </w:num>
  <w:num w:numId="31" w16cid:durableId="842936634">
    <w:abstractNumId w:val="49"/>
  </w:num>
  <w:num w:numId="32" w16cid:durableId="1026759200">
    <w:abstractNumId w:val="28"/>
  </w:num>
  <w:num w:numId="33" w16cid:durableId="791944355">
    <w:abstractNumId w:val="19"/>
  </w:num>
  <w:num w:numId="34" w16cid:durableId="1177421225">
    <w:abstractNumId w:val="9"/>
  </w:num>
  <w:num w:numId="35" w16cid:durableId="840893703">
    <w:abstractNumId w:val="44"/>
  </w:num>
  <w:num w:numId="36" w16cid:durableId="2080014229">
    <w:abstractNumId w:val="16"/>
  </w:num>
  <w:num w:numId="37" w16cid:durableId="1635133741">
    <w:abstractNumId w:val="31"/>
  </w:num>
  <w:num w:numId="38" w16cid:durableId="2038383806">
    <w:abstractNumId w:val="41"/>
  </w:num>
  <w:num w:numId="39" w16cid:durableId="589773834">
    <w:abstractNumId w:val="54"/>
  </w:num>
  <w:num w:numId="40" w16cid:durableId="70665174">
    <w:abstractNumId w:val="53"/>
  </w:num>
  <w:num w:numId="41" w16cid:durableId="310213660">
    <w:abstractNumId w:val="24"/>
  </w:num>
  <w:num w:numId="42" w16cid:durableId="622268081">
    <w:abstractNumId w:val="20"/>
  </w:num>
  <w:num w:numId="43" w16cid:durableId="49884723">
    <w:abstractNumId w:val="43"/>
  </w:num>
  <w:num w:numId="44" w16cid:durableId="2139495490">
    <w:abstractNumId w:val="22"/>
  </w:num>
  <w:num w:numId="45" w16cid:durableId="2014603106">
    <w:abstractNumId w:val="39"/>
  </w:num>
  <w:num w:numId="46" w16cid:durableId="261500827">
    <w:abstractNumId w:val="42"/>
  </w:num>
  <w:num w:numId="47" w16cid:durableId="62488422">
    <w:abstractNumId w:val="13"/>
  </w:num>
  <w:num w:numId="48" w16cid:durableId="414715662">
    <w:abstractNumId w:val="30"/>
  </w:num>
  <w:num w:numId="49" w16cid:durableId="458718653">
    <w:abstractNumId w:val="27"/>
  </w:num>
  <w:num w:numId="50" w16cid:durableId="582372698">
    <w:abstractNumId w:val="11"/>
  </w:num>
  <w:num w:numId="51" w16cid:durableId="171914146">
    <w:abstractNumId w:val="33"/>
  </w:num>
  <w:num w:numId="52" w16cid:durableId="512645445">
    <w:abstractNumId w:val="14"/>
  </w:num>
  <w:num w:numId="53" w16cid:durableId="531042525">
    <w:abstractNumId w:val="52"/>
  </w:num>
  <w:num w:numId="54" w16cid:durableId="1450313989">
    <w:abstractNumId w:val="18"/>
  </w:num>
  <w:num w:numId="55" w16cid:durableId="18335690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54E77"/>
    <w:rsid w:val="0029639D"/>
    <w:rsid w:val="00326F90"/>
    <w:rsid w:val="005C6B3F"/>
    <w:rsid w:val="0067561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4BC599C"/>
  <w14:defaultImageDpi w14:val="300"/>
  <w15:docId w15:val="{51027DD6-8D95-4444-99E3-052E9667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العنوان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نص أساسي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نص ماكرو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اقتباس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عنوان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عنوان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اقتباس مكثف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2">
    <w:name w:val="Normal (Web)"/>
    <w:basedOn w:val="a1"/>
    <w:uiPriority w:val="99"/>
    <w:semiHidden/>
    <w:unhideWhenUsed/>
    <w:rsid w:val="0067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2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خالد فيصل الحربي</cp:lastModifiedBy>
  <cp:revision>3</cp:revision>
  <dcterms:created xsi:type="dcterms:W3CDTF">2013-12-23T23:15:00Z</dcterms:created>
  <dcterms:modified xsi:type="dcterms:W3CDTF">2024-08-14T09:07:00Z</dcterms:modified>
  <cp:category/>
</cp:coreProperties>
</file>