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إذاعة مدرسية بمناسبة اليوم العالمي للإداريين</w:t>
      </w:r>
    </w:p>
    <w:p>
      <w:pPr>
        <w:pStyle w:val="Heading1"/>
      </w:pPr>
      <w:r>
        <w:t>المقدمة:</w:t>
      </w:r>
    </w:p>
    <w:p>
      <w:r>
        <w:t>بسم الله الرحمن الرحيم</w:t>
        <w:br/>
        <w:t>الحمد لله الذي علم الإنسان ما لم يعلم، وجعل للعلم أركاناً يقوم بها، ومن هؤلاء الركائز المهمة في المدرسة: الإداريون الذين يسهرون على التنظيم والإنجاز.</w:t>
        <w:br/>
        <w:t>مديرنا الفاضل، معلمينا الكرام، زملائي الطلاب، السلام عليكم ورحمة الله وبركاته.</w:t>
        <w:br/>
        <w:t>يسرنا أن نقدم لكم إذاعتنا لهذا اليوم بمناسبة "اليوم العالمي للإداريين"، عرفاناً وتقديراً لكل إداري يعمل بجد وإخلاص خلف الكواليس ليبقى النظام سائداً والعمل متقناً.</w:t>
      </w:r>
    </w:p>
    <w:p>
      <w:pPr>
        <w:pStyle w:val="Heading1"/>
      </w:pPr>
      <w:r>
        <w:t>القرآن الكريم:</w:t>
      </w:r>
    </w:p>
    <w:p>
      <w:r>
        <w:t>يتلو علينا الطالب / [اسم الطالب]، آيات من الذكر الحكيم:</w:t>
        <w:br/>
        <w:t>﴿وَقُلِ اعْمَلُوا فَسَيَرَى اللَّهُ عَمَلَكُمْ وَرَسُولُهُ وَالْمُؤْمِنُونَ﴾ – [سورة التوبة: 105]</w:t>
      </w:r>
    </w:p>
    <w:p>
      <w:pPr>
        <w:pStyle w:val="Heading1"/>
      </w:pPr>
      <w:r>
        <w:t>الحديث الشريف:</w:t>
      </w:r>
    </w:p>
    <w:p>
      <w:r>
        <w:t>عن النبي صلى الله عليه وسلم قال:</w:t>
        <w:br/>
        <w:t>"إن الله يحب إذا عمل أحدكم عملاً أن يتقنه." – رواه البيهقي</w:t>
        <w:br/>
        <w:t>ويقدمه لنا الطالب / [اسم الطالب]</w:t>
      </w:r>
    </w:p>
    <w:p>
      <w:pPr>
        <w:pStyle w:val="Heading1"/>
      </w:pPr>
      <w:r>
        <w:t>كلمة الصباح:</w:t>
      </w:r>
    </w:p>
    <w:p>
      <w:r>
        <w:t>مع الطالب / [اسم الطالب]</w:t>
        <w:br/>
        <w:t>في كل مؤسسة ناجحة، يقف إداريون خلف الستار يعملون بصمت ولكن بفعالية. فهم ينظمون الملفات، يتابعون الحضور والانصراف، ينفذون المهام، ويعززون التواصل بين جميع أطراف المدرسة.</w:t>
        <w:br/>
        <w:t>وفي هذا اليوم نرفع لهم تحية احترام وتقدير، ونقول: شكرًا لكم على كل لحظة تعب، وكل إنجاز تحقق بفضلكم بعد توفيق الله.</w:t>
      </w:r>
    </w:p>
    <w:p>
      <w:pPr>
        <w:pStyle w:val="Heading1"/>
      </w:pPr>
      <w:r>
        <w:t>هل تعلم:</w:t>
      </w:r>
    </w:p>
    <w:p>
      <w:r>
        <w:t>ويقدمها الطالب / [اسم الطالب]</w:t>
        <w:br/>
        <w:t>- هل تعلم أن أول يوم عالمي للإداريين بدأ في الولايات المتحدة عام 1952؟</w:t>
        <w:br/>
        <w:t>- هل تعلم أن الإداريين هم العمود الفقري لأي منظمة أو مؤسسة؟</w:t>
        <w:br/>
        <w:t>- هل تعلم أن التنظيم الإداري الجيد ينعكس مباشرة على جودة العملية التعليمية؟</w:t>
      </w:r>
    </w:p>
    <w:p>
      <w:pPr>
        <w:pStyle w:val="Heading1"/>
      </w:pPr>
      <w:r>
        <w:t>كلمة شكر للإداريين:</w:t>
      </w:r>
    </w:p>
    <w:p>
      <w:r>
        <w:t>إلى الإداريين الأعزاء:</w:t>
        <w:br/>
        <w:t>شكرًا لكل جهد تبذلونه، وشكرًا لأنكم تديرون الأمور بحكمة وهدوء.</w:t>
        <w:br/>
        <w:t>أنتم الجنود المجهولون الذين يستحقون كل عرفان وامتنان.</w:t>
      </w:r>
    </w:p>
    <w:p>
      <w:pPr>
        <w:pStyle w:val="Heading1"/>
      </w:pPr>
      <w:r>
        <w:t>الخاتمة:</w:t>
      </w:r>
    </w:p>
    <w:p>
      <w:r>
        <w:t>وفي الختام، لا يسعنا إلا أن نقول: كل عام وأنتم بخير أيها الإداريون الأعزاء، دمتم ذخراً للمدرسة، وعونًا لنا على النجاح.</w:t>
        <w:br/>
        <w:t>كان معكم طلاب فصل / [اسم الفصل]، تحت إشراف الأستاذ / [اسم المعلم].</w:t>
        <w:br/>
        <w:t>والسلام عليكم ورحمة الله وبركاته.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